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e6ca" w14:textId="896e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Буландынского районного маслихата от 19 апреля 2016 года № 6С-2/2 "Об утверждении Методики оценки деятельности административных государственных служащих корпуса "Б" аппарата Буландынского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20 февраля 2017 года № 6С-9/5. Зарегистрировано Департаментом юстиции Акмолинской области 10 марта 2017 года № 5815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от 19 апреля 2016 года № 6С-2/2 "Об утверждении Методики оценки деятельности административных государственных служащих корпуса "Б" аппарата Буландынского районного маслихата" (зарегистрировано в Реестре государственной регистрации нормативных правовых актов № 5355, опубликовано 27 мая 2016 года в газете "Бұланды Ақпарат").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в Департаменте юстиции Акмолинской области и вводится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9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А.Есентуров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