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7816" w14:textId="6277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Узункольского сельского округа от 14 июля 2010 года № 1 "О присвоении наименований улицам сел Алгабас, Булакты, Узунколь, Кайнарское"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сельского округа Астраханского района Акмолинской области от 7 февраля 2017 года № 1. Зарегистрировано Департаментом юстиции Акмолинской области 24 февраля 2017 года № 5780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Узункольского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Узункольского сельского округа "О присвоении наименований улицам сел Алгабас, Булакты, Узунколь, Кайнарское" от 14 июля 2010 года № 1 (зарегистрировано в Реестре государственной регистрации нормативных правовых актов № 1-6-136, опубликовано 27 августа 2010 года в районной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Узункольского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Узункольского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06.02.2017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строительства,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06.02.2017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