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df24f" w14:textId="fbdf2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Новочеркасского сельского округа от 15 июня 2010 года № 1 "О присвоении наименований улицам сел Ондирис и Приишимка"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Новочеркасского сельского округа Астраханского района Акмолинской области от 12 мая 2017 года № 2. Зарегистрировано Департаментом юстиции Акмолинской области 1 июня 2017 года № 5975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аким Новочеркасского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Новочеркасского сельского округа "О присвоении наименований улицам сел Ондирис и Приишимка" от 15 июня 2010 года № 1 (зарегистрировано в Реестре государственной регистрации нормативных правовых актов № 1-6-127, опубликовано 23 июля 2010 года в районной газете "Маяк")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"В соответствии с подпунктом 4) статьи 14 Закона Республики Казахстан от 8 декабря 1993 года "Об административно-территориальном устройстве Республики Казахстан", пунктом 2 статьи 35 Закона Республики Казахстан от 23 января 2001 года "О местном государственном управлении и самоуправлении в Республике Казахстан", с учетом мнения населения, аким Новочеркасского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Контроль за исполнением настоящего решения оставляю за собой.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Новочеркасского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Руководитель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языков" Астраханского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Г.Карасаева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12.05.17г.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Руководитель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"Отдел строительства,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архитектуры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градостроительства"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Астраханского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12.05.17г.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