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36b9" w14:textId="09e3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Кызылжарского сельского округа от 22 октября 2009 года № 02 "О присвоении наименований улицам в селе Жана-Турмыс"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Астраханского района Акмолинской области от 27 марта 2017 года № 01. Зарегистрировано Департаментом юстиции Акмолинской области 2 мая 2017 года № 5925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исполняющий обязанности акима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"О присвоении наименований улицам в селе Жана-Турмыс" от 22 октября 2009 года № 02 (зарегистрировано в Реестре государственной регистрации нормативных правовых актов № 1-6-111, опубликовано 20 ноября 2009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протокола схода жителей села Жана-Турмыс от 15 июля 2009 года № 9, аким Кызылжарского сельского округа РЕШИЛ:".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А.Чибисова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27.03.2017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строительства,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27.03.2017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финансов"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Г.Шонабаева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27.03.2017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