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a429" w14:textId="8f9a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Астраханского сельского округа от 21 июня 2010 года № 2 "О присвоении наименовании улицам сел Жанабирлик и Таволжанка"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сельского округа Астраханского района Акмолинской области от 27 февраля 2017 года № 1. Зарегистрировано Департаментом юстиции Акмолинской области 29 марта 2017 года № 5858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Астраханского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сельского округа "О присвоении наименовании улицам сел Жанабирлик и Таволжанка" от 21 июня 2010 года № 2 (зарегистрировано в Реестре государственной регистрации нормативных правовых актов № 1-6-131, опубликовано 6 августа 2010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Астраханского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О.Гребенников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языков"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