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08a9" w14:textId="79b0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2017 года № 6С-28-2. Зарегистрировано Департаментом юстиции Акмолинской области 9 января 2018 года № 6310.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– 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3666513,2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618881,3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3033907,4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3671338,8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2018 год предусмотрены бюджетные субвенции, передаваемые из областного бюджета в бюджет района, в сумме 2013683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на 2018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объемы субвенций, передаваемых из районного бюджета в бюджеты сельских округов, в сумме 31790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Астраханскому 10586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Жалтырскому 12280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8924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предусмотрено погашение основного долга по бюджетным кредитам, выделенным для реализации мер социальной поддержке специалистов в сумме 13336,6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Астраханского районного маслихата Акмолинской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6С-33-2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 возврат средств в вышестоящий бюджет на компенсацию потерь вышестоящего бюджета в связи с изменением законодательства в сумме 96009,0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Астраханского районного маслихата Акмолинской области от 29.06.2018 </w:t>
      </w:r>
      <w:r>
        <w:rPr>
          <w:rFonts w:ascii="Times New Roman"/>
          <w:b w:val="false"/>
          <w:i w:val="false"/>
          <w:color w:val="000000"/>
          <w:sz w:val="28"/>
        </w:rPr>
        <w:t>№ 6С-38-2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2018 год в сумме 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Астраханского районного маслихата Акмолинской области от 29.06.2018 </w:t>
      </w:r>
      <w:r>
        <w:rPr>
          <w:rFonts w:ascii="Times New Roman"/>
          <w:b w:val="false"/>
          <w:i w:val="false"/>
          <w:color w:val="000000"/>
          <w:sz w:val="28"/>
        </w:rPr>
        <w:t>№ 6С-38-2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прилагаемый объем затрат местных бюджетных программ села,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составе расходов районного бюджета на 2018 год предусмотрены трансферты органам местного самоуправления в сумме 23639,7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3666513,2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2040838,7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1654019,2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Астраханского районного маслихата Акмолинской области от 18.09.2018 </w:t>
      </w:r>
      <w:r>
        <w:rPr>
          <w:rFonts w:ascii="Times New Roman"/>
          <w:b w:val="false"/>
          <w:i w:val="false"/>
          <w:color w:val="ff0000"/>
          <w:sz w:val="28"/>
        </w:rPr>
        <w:t>№ 6С-40-2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314205,4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 на частичное субсидирование заработной платы и молодежную практику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14740,0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на реализацию новых бизнес-идей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171543,0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130491,0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Астраханского районного маслихата Акмолинской области от 30.10.2018 </w:t>
      </w:r>
      <w:r>
        <w:rPr>
          <w:rFonts w:ascii="Times New Roman"/>
          <w:b w:val="false"/>
          <w:i w:val="false"/>
          <w:color w:val="ff0000"/>
          <w:sz w:val="28"/>
        </w:rPr>
        <w:t>№ 6С-43-3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6"/>
        <w:gridCol w:w="5444"/>
      </w:tblGrid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799814,0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253522,6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152428,8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сел Жалтыр, Астраханка,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теплоснабжающим предприятиям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32998,2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Wi-Fi сетями районные школы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гранты на реализацию новых бизнес-идей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546291,4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529109,7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Астраханка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котельной № 3 государственного коммунального предприятия на праве хозяйственного ведения "Комхоз" в селе Жалтыр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"Комхоз"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Астраханского районного маслихата Акмолинской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6С-45-2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