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4903" w14:textId="1ba4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2016 года № 6С-14-2 "О бюджете Астраханского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7 декабря 2017 года № 6С-27-3. Зарегистрировано Департаментом юстиции Акмолинской области 15 декабря 2017 года № 6228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района на 2017-2019 годы" от 23 декабря 2016 года № 6С-14-2 (зарегистрированное в Реестре государственной регистрации нормативных правовых актов № 5691, опубликовано 16 января 2017 года в районной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 – 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3426160,2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564695,0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2812840,2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3497412,8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29334,5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40438,5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65274,3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65274,3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-165861,4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165861,4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07.12.2017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6С-14-2 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3426160,2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2812840,2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2812840,2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3497412,8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1930022,8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1869750,4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1428960,2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90085,7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443296,1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-165861,4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3"/>
        <w:gridCol w:w="4757"/>
      </w:tblGrid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446520,2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29495,2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26734,2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2197,2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14138,6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(оказание специальных социальных услуг престарелым и инвалидам в условиях полустационара и в условиях на дому) 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учителям, прошедшим стажировку по языковым курсам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за замещение на период обучения основного сотрудника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376587,0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376587,0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села Каменка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376587,0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4"/>
        <w:gridCol w:w="5686"/>
      </w:tblGrid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492037,0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287263,5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улиц села Жалтыр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отдельным категориям граждан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125043,3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Петровской средней школы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110718,6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11497,1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1221,7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25165,7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24151,4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1014,3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65079,5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47972,0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204773,5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165974,5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бесчердачной крыши здания государственного учреждения "Петровская средняя школа" на чердачную в селе Петровка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жилого дома в селе Астраханка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36-ти квартирному жилому дому в селе Астраханка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села Каменка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"Комхоз"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