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2701" w14:textId="9bf2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24 октября 2017 года № 251. Зарегистрировано Департаментом юстиции Акмолинской области 6 ноября 2017 года № 6147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 Закона Республики Казахстан от 27 июля 2007 года "Об образовании",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от 20 февраля 2017 года № 41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№ 5841, опубликовано 29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Шахпутову Ж.К.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569"/>
        <w:gridCol w:w="1333"/>
        <w:gridCol w:w="981"/>
        <w:gridCol w:w="2034"/>
        <w:gridCol w:w="2034"/>
        <w:gridCol w:w="1682"/>
        <w:gridCol w:w="2035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государствен-ный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государствен-ный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государствен-ный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