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174de" w14:textId="fa17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Астраханского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29 августа 2017 года № 6С-22-4. Зарегистрировано Департаментом юстиции Акмолинской области 6 октября 2017 года № 6103. Утратило силу решением Астраханского районного малихата Акмолинской области от 09.04.2019 № 6С-51-4.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Астраханского районного маслихата Акмолинской области от 09.04.2019 </w:t>
      </w:r>
      <w:r>
        <w:rPr>
          <w:rFonts w:ascii="Times New Roman"/>
          <w:b w:val="false"/>
          <w:i w:val="false"/>
          <w:color w:val="ff0000"/>
          <w:sz w:val="28"/>
        </w:rPr>
        <w:t>№ 6С-51-4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Астраханский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населенных пунктов Астраханского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определение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Астраханского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29.08.2017 г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6С-22-4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на территории населенных пунктов Астраханского района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на территории населенных пунктов Астраханского района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устанавливает порядок проведения раздельных сходов местного сообщества жителей села, улицы, многоквартирного жилого дома.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на территории населенных пунктов Астраханского района (далее – раздельный сход) созывается и проводится с целью избрания представителей для участия в сходе местного сообщества.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села, сельского округа. Проведение раздельных сходов допускается при наличии положительного решения акима Астраханского района на проведение схода местного сообщества.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районные средства массовой информации или иными способами.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Проведение раздельного схода в пределах села, улицы, многоквартирного жилого дома организуется акимом села, сельского округа.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села, сельского округа или уполномоченным им лицом.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села, сельского округа или уполномоченное лицо.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соответствии с количественным составом, утвержденным Астраханским районным маслихатом.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 Избранными считаются кандидаты, набравшие наибольшие голоса участников раздельного схода.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села, сельского округа.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6С-22-4</w:t>
            </w:r>
          </w:p>
        </w:tc>
      </w:tr>
    </w:tbl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Астраханского района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4"/>
        <w:gridCol w:w="1839"/>
        <w:gridCol w:w="8627"/>
      </w:tblGrid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 Астраханского района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села, улицы, многоквартирного жилого дома для участия в сходе местного сообщества на территории населенных пунктов Астраханского района 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сельский округ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Астраханка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Таволжанка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Жанабирлик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Жалтырский сельский округ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Акбеит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Зеленое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Шиликты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Первомайка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Лозовое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Камышенка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Острогорский сельский округ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Новый Колутон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Староколутонский сельский округ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Старый Колутон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Ковыленка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Зареченка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Колутонский сельский округ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Колутон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Жана-Турмыс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Акимовка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Оксановка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сельский округ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Булакты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Бесбидаикский сельский округ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Бесбидаик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Жарсуатский сельский округ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Жарсуат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Ягодное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Орнек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Новочеркасский сельский округ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Новочеркасское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Ондирис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Приишимка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