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be6c" w14:textId="ddcb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Астраханского районного маслихата от 26 августа 2016 года № 6С-8-7 "Об утверждении Правил оказания социальной помощи, установления размеров и определения перечня отдельных категорий нуждающихся граждан Астраханского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6 апреля 2017 года № 6С-18-2. Зарегистрировано Департаментом юстиции Акмолинской области 27 апреля 2017 года № 5912. Утратило силу решением Астраханского районного маслихата Акмолинской области от 13 июля 2020 года № 6С-69-3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Астраханского районного маслихата Акмолинской области от 13.07.2020 </w:t>
      </w:r>
      <w:r>
        <w:rPr>
          <w:rFonts w:ascii="Times New Roman"/>
          <w:b w:val="false"/>
          <w:i w:val="false"/>
          <w:color w:val="ff0000"/>
          <w:sz w:val="28"/>
        </w:rPr>
        <w:t>№ 6С-69-3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Астраханского района" от 26 августа 2016 года № 6С-8-7 (зарегистрировано в Реестре государственной регистрации нормативных правовых актов № 5546, опубликовано 6 октября 2016 года в информационно-правовой системе "Адилет")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Астраханского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семьи (граждане), среднедушевой доход которых ниже прожиточного минимума - в размере пятнадцати месячных расчетных показателей один раз в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погребение несовершеннолетних детей на основании справки о смерти на умершего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оперативное лечение на основании копии выписного эпикриза из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лекарственных препаратов, не входящих в перечень, утвержденный Приказом исполняющего обязанности Министра здравоохранения Республики Казахстан от 4 ноября 2011 года № 786 "Об утверждении Перечня лекарственных средств и изделий медицинского назначения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или льготными лекарственными средствами и специализированными лечебными продуктами на амбулаторном уровне" (зарегистрированное в Реестре государственной регистрации нормативных правовых актов 25 ноября 2011 года № 7306) по заключению врачебно - консультационной комиссии;".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И.Шеин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6.04.2017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