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9b6c" w14:textId="3cf9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20 февраля 2017 года № 41. Зарегистрировано Департаментом юстиции Акмолинской области 18 марта 2017 года № 5841. Утратило силу постановлением акимата Астраханского района Акмолинской области от 24 октября 2017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Астраханского района Акмолинской области от 24.10.2017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распространяется на правоотношения, возникшие с 1 января 2017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Шахпутову Ж.К.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819"/>
        <w:gridCol w:w="1992"/>
        <w:gridCol w:w="1466"/>
        <w:gridCol w:w="3039"/>
        <w:gridCol w:w="3040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214"/>
        <w:gridCol w:w="2658"/>
        <w:gridCol w:w="32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