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a01" w14:textId="add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Сепе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Сепе Атбасарского района Акмолинской области от 20 декабря 2017 года № 2. Зарегистрировано Департаментом юстиции Акмолинской области 8 января 2018 года № 6294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24 октября 2017 года, аким села Сепе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Сепе: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на улицу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№13 на улицу Бирлик.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Сепе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Е.Молдабаев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