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72c" w14:textId="b77b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Сепе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Сепе Атбасарского района Акмолинской области от 9 января 2017 года № 1. Зарегистрировано Департаментом юстиции Акмолинской области 9 февраля 2017 года № 5741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21 октября 2016 года, аким села Сепе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Сепе: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2 на улицу Бейбитшилик;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3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4 на улицу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6 на улицу Орталык;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7 на улицу Енбекшилер;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8 на улицу Ардагерлер;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9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10 на улицу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11 на улицу 9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12 на улицу Алтын 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села Сепе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01.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01.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