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94197" w14:textId="b7941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Ярославского сельского округа Атбасарского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Ярославского сельского округа Атбасарского района Акмолинской области от 20 декабря 2017 года № 1. Зарегистрировано Департаментом юстиции Акмолинской области 5 января 2018 года № 6279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Казахстан", от 8 декабря 1993 года </w:t>
      </w:r>
      <w:r>
        <w:rPr>
          <w:rFonts w:ascii="Times New Roman"/>
          <w:b w:val="false"/>
          <w:i w:val="false"/>
          <w:color w:val="000000"/>
          <w:sz w:val="28"/>
        </w:rPr>
        <w:t>"Об административно-территориальном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устройстве Республики Казахстан", с учетом мнения населения, на основании заключения заседания Акмолинской областной ономастической комиссии от 24 октября 2017 года, аким Ярославского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Ярославского сельского округа Атбасарского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селу Тимашевка: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Центральная на улицу Орталык;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Приишимная на улицу Есил;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Луговая на улицу Жайлау;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Мир на улицу Бейбитшилик;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Пролетарская на улицу Достык;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Новостроек на улицу Тауелсиздик.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селу Калиновка: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Трудовая на улицу Енбек;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Молодежная на улицу Жастар;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Береговая на улицу Жагалау.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селу Хрящевка: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Целинная на улицу Ынтымак;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Озерная на улицу Мадениет.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селу Родионовка: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Степная на улицу Сарыарка;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Садовая на улицу Саябак.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селу Магдалиновка: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Центральная на улицу Орталык;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Новостроек на улицу Бирлик.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Исполняющая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Ярославского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Атбасарского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Н.Шум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