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5f50" w14:textId="d42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Тельманского сельского округа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Атбасарского района Акмолинской области от 20 декабря 2017 года № 1. Зарегистрировано Департаментом юстиции Акмолинской области 8 января 2018 года № 6295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Тельманского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Тельманского сельского округа Атбасарского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Тельман: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на улицу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на улицу Береке.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Поповка: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на улицу Есил;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на улицу Каражар;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на улицу Садибек.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Тельманского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К.Адепбаева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