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dcc4" w14:textId="05ed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Мариновка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24 апреля 2017 года № 2. Зарегистрировано Департаментом юстиции Акмолинской области 24 мая 2017 года № 5961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-территориальном устройстве Республики Казахстан", с учетом мнения населения, на основании заключения заседания Акмолинской областной ономастической комиссии от 5 декабря 2016 года, аким Мариновского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Мариновка: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Фурманова на улицу Хамита Ергалиева;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Ленина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Привокзальная на улицу Темиржолшылар;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Элеваторная на улицу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Лука Белаш на улицу Болашак;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Мариновского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Д.Тюлеуов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"24" 04.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"24" 04.2017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