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00a1" w14:textId="cf90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декабря 2017 года № 6С 15/2. Зарегистрировано Департаментом юстиции Акмолинской области 3 января 2018 года № 6270.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5 644 344,6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1 066 992,0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7 885,4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75 499,8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4 493 967,4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5 660 167,3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6 543,4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10 523,0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3 979,6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-10 000,0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-12 366,1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12 366,1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10 523,0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3 979,6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5 822,7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6С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2018 год предусмотрен объем бюджетных изъятий из бюджета города Атбасар в районный бюджет в сумме 183 534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2018 год предусмотрен объем бюджетной субвенции, передаваемый из областного бюджета в районный бюджет в сумме 2 273 379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2018 год предусмотрен объем бюджетной субвенции, передаваемый из районного бюджета в бюджет Мариновского сельского округа в сумме 7 117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2018 год в сумме 3 193,3 тысячи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Атбасарского районного маслихата Акмолинской области от 19.10.2018 </w:t>
      </w:r>
      <w:r>
        <w:rPr>
          <w:rFonts w:ascii="Times New Roman"/>
          <w:b w:val="false"/>
          <w:i w:val="false"/>
          <w:color w:val="000000"/>
          <w:sz w:val="28"/>
        </w:rPr>
        <w:t>№ 6С 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бюджетные программы сел и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районном бюджете на 2018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района.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районном бюджете на 2018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районном бюджете на 2018 год предусмотрено распределение трансфертов органам местного самоуправления между селами и сельскими округами,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2018 год предусмотрено погашение основного долга по бюджетным кредитам, выделенным в 2010-2017 годах для реализации мер социальной поддержки специалистов в сумме 3 979,6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Атбасарского районного маслихата Акмолинской области от 11.04.2018 </w:t>
      </w:r>
      <w:r>
        <w:rPr>
          <w:rFonts w:ascii="Times New Roman"/>
          <w:b w:val="false"/>
          <w:i w:val="false"/>
          <w:color w:val="000000"/>
          <w:sz w:val="28"/>
        </w:rPr>
        <w:t>№ 6С 19/3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районном бюджете на 2018 год предусмотрено вознаграждение по бюджетным кредитам, выделенным из республиканского бюджета на проведение ремонта общего имущества кондоминиума в сумме 32 тысячи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районном бюджете на 2018 год предусмотрено вознаграждение по бюджетным кредитам, выделенным из республиканского бюджета для реализации мер социальной поддержки специалистов в сумме 5,2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Атбасарского районного маслихата Акмолинской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6С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Установить специалистам в области социального обеспечения, образования и культуры, являющимся гражданскими служащими и работающим в сельской местности, повышенные на двадцать пять процентов должностные оклады и тарифные ставки, по сравнению с окладами и ставками гражданских служащих, занимающихся этими видами деятельности в городских условиях.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Садвокасов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15/2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6С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5 644 344,6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1 066 992,0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405 472,9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365 883,4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108 385,1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75 499,8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53 937,2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4 493967,4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4 310 433,4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4 310 433,4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1"/>
        <w:gridCol w:w="3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5 660 167,3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309 937,8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2 767 499,7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2 767 499,7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2 171 587,3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44 097,9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1 783 844,6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1 306 788,1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336 447,3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301 381,6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283 171,4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и общежитий для переселения жителей из зон обрушения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385 787,8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477 056,5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5 812,5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192 643,6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8 437,6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51 856,6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-12 366,1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15/2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Атбасарского районного маслихата Акмолинской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6С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4 335 934,2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1 118 459,0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3 174 183,2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2 972 917,2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2 972 917,2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4 335 934,2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2 491 074,0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2 491 074,0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1 942 403,0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924 240,2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755 892,2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168 348,0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15/2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3 732 387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2 531 254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2 320 570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425"/>
        <w:gridCol w:w="31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3 732 387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221 936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15/2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на 2018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19.10.2018 </w:t>
      </w:r>
      <w:r>
        <w:rPr>
          <w:rFonts w:ascii="Times New Roman"/>
          <w:b w:val="false"/>
          <w:i w:val="false"/>
          <w:color w:val="ff0000"/>
          <w:sz w:val="28"/>
        </w:rPr>
        <w:t>№ 6С 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164"/>
        <w:gridCol w:w="37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117 496,0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Борисовка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Есенгельды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Макеевского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Бастау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Новосельское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Акана Курманова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Сепе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Сергеевского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Сочинское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Шункыркольского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Ярославского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15/2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390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109 402</w:t>
            </w:r>
          </w:p>
        </w:tc>
      </w:tr>
      <w:tr>
        <w:trPr>
          <w:trHeight w:val="30" w:hRule="atLeast"/>
        </w:trPr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Борисовка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Есенгельды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Макеевского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Бастау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Новосельское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Акана Курманова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Сепе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Сергеевского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Сочинское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Шункыркольского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Ярославского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15/2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390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113 251</w:t>
            </w:r>
          </w:p>
        </w:tc>
      </w:tr>
      <w:tr>
        <w:trPr>
          <w:trHeight w:val="30" w:hRule="atLeast"/>
        </w:trPr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Борисовка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Есенгельды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Макеевского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Бастау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Новосельское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Акана Курманова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Сепе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Сергеевского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Сочинское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Шункыркольского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Ярославского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15/2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Атбасарского районного маслихата Акмолинской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6С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7"/>
        <w:gridCol w:w="4063"/>
      </w:tblGrid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336 769,0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Покровка Атбасарского района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140 464,0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селе СепеАтбасарского района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северной части (на участке площадью 10,5 гектаров) в городе Атбасар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76 305,0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205 289,8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8 522,6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104 794,0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7 939,2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29 696,0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15/2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Атбасарского районного маслихата Акмолинской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6С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4"/>
        <w:gridCol w:w="3896"/>
      </w:tblGrid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974 322,4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(позиция 1)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318 225,3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обустройство к четырнадцати сорокапятиквартирным жилым домам в микрорайоне № 1 города Атбасар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195 513,8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(позиция 9)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327 073,5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обустройство к четырнадцати сорокапятиквартирным жилым домам города Атбасар (уличное освещение)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10 721,5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Покровка Атбасарского района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21 777,4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сети теплоснабжения над железнодорожной магистралью города Атбасар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5 812,5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северной части (на участке 10,5 га) в городе Атбасар. Наружные сети водоснабжения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4 795,8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северной части (на участке 10,5 га) в городе Атбасар. Наружные сети электроснабжения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3 682,5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двенадцати сорокапятиквартирных жилых домов города Атбасар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18 222,0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наружных сетей и обустройство к двенадцати сорокапятиквартирным жилым домам (наружные сети водоснабжения и водоотведения, сети теплоснабжения, связи) города Атбасар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8 227,8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наружных сетей и обустройство к двенадцати сорокапятиквартирным жилым домам (наружные сети электроснабжения) города Атбасар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наружных сетей и обустройство к двенадцати сорокапятиквартирным жилым домам (обустройство, уличное освещение) города Атбасар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1 489,8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(позиция 5)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14 812,4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(позиция 7)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14 823,8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(позиция 8)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14 487,1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(позиция 10)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14 491,0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520 673,2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блочно-модульной котельной для Родионовской основной школы села Родионовка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14 828,8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школьного автобуса для объектов образования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13 901,0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12 287,1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865,8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48 356,6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17 053,7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вакцинации против нодулярного дерматита крупного рогатого скота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города Атбасар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35 168,0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70 356,0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 в городе Атбасар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подготовку к отопительному сезону теплоснабжающим предприятиям 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223 568,0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39 895,0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школ района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4 716,0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школы №3 города Атбасар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15 142,0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котлов и котельного оборудования для объектов образования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15/2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 и сельскими округами на 2018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Атбасарского районного маслихата Акмолинской области от 19.10.2018 </w:t>
      </w:r>
      <w:r>
        <w:rPr>
          <w:rFonts w:ascii="Times New Roman"/>
          <w:b w:val="false"/>
          <w:i w:val="false"/>
          <w:color w:val="ff0000"/>
          <w:sz w:val="28"/>
        </w:rPr>
        <w:t>№ 6С 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8"/>
        <w:gridCol w:w="7922"/>
      </w:tblGrid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Борисовка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Есенгельды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Макеевского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Бастау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Новосельское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Акана Курманова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Сепе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Сергеевского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Сочинское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Шункыркольского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Ярославского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15/2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0"/>
        <w:gridCol w:w="3831"/>
        <w:gridCol w:w="3831"/>
        <w:gridCol w:w="1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