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fbea" w14:textId="d63f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2016 года № 6С 7/3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августа 2017 года № 6С 12/3. Зарегистрировано Департаментом юстиции Акмолинской области 18 августа 2017 года № 6057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района на 2017-2019 годы" от 23 декабря 2016 года № 6С 7/3 (зарегистрировано в Реестре государственной регистрации нормативных правовых актов № 5666, опубликовано 19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>, по всему тексту решения и приложениях к решению слова "бюджет района", "бюджета района", "бюджете района" заменить словами "районный бюджет", "районного бюджета", "районном бюджете";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5 025 049,3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1 288 393,0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7 698,1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106 598,3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3 622 359,9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5 029 457,1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6 770,0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10 211,0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3 441,0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10 688,0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10 688,0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-21 865,8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21 865,8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10 211,0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3 441,0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15 095,8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Утвердить резерв местного исполнительного органа района на 2017 год в сумме 13 646,4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Дюсембаев М.М.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5 025 049,3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432 925,9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106 598,3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3 622 359,9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3 622 359,9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207"/>
        <w:gridCol w:w="83"/>
        <w:gridCol w:w="42"/>
        <w:gridCol w:w="1212"/>
        <w:gridCol w:w="5576"/>
        <w:gridCol w:w="32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5 029 457,1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302 602,4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2 538 433,1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2 533 957,7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1 952 202,9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4 475,4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1 213 725,0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5 867,8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47 000,1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5 786,1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-21 865,8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15 095,8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4 313 349,0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1 353 154,0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4 313 349,0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2 629 775,0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2 618 775,0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2 038 545,0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209 448,9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Атбасар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Атбасар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9"/>
        <w:gridCol w:w="4401"/>
      </w:tblGrid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180 511,4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инфраструктуры в северной части (на участке площадью 10,5 гектаров) в городе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сооружений села Садовое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подземного трубопровода теплоснабжения, пересекающего улицу Валиханова в городе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сети теплоснабжения над железнодорожной магистралью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Родионовской основной школы в селе Родионовка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4 475,4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проектно-сметной документации на строительство двенадцати 45-ти квартирных жилых домов в городе Атбасар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экспертизы на строительство инженерно-коммуникационной инфраструктуры к 45-ти квартирным жилым домам в городе Атбасар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1 065 344,5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улично-дорожный сети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противоэпизоотических мероприятий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Мариновского сельского Дома культуры в селе Мариновка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8 991,4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Дома культуры в селе Тельмана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Полтавского сельского Дома культуры в селе Полтавка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10 133,8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сельского Дома культуры в селе Поповка Тельманского сельского округа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Дома культуры, расположенного по адресу: улица Стадионная, дом № 2 в селе Шуйское Макеевского сельского округа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снос аварийного и ветхого жилья в городе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бесперебойного теплоснабжения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вневедомственной комплексной экспертизы на проведение капитального ремонта первого этажа и подвала, благоустройство прилегающей к зданию территории здания средней школы № 1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5 990,8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зданий "Загородного оздоровительного комплекса "Ишим" при отделе образования Атбасарского района" и прилегающих к зданиям территорий в селе Сергеевка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1 724,8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единовременного пособия отдельным категориям граждан 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188 989,6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обследования жилых домов, подвергшихся подтоплению в период паводка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