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bf8a" w14:textId="7ccb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25 декабря 2013 года № 5С 21/7 "Об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февраля 2017 года № 6С 9/9. Зарегистрировано Департаментом юстиции Акмолинской области 27 марта 2017 года № 5849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12 декабря 2016 года № А-13/577 и решением Акмолинского областного маслихата от 12 декабря 2016 года № 6С-7-11 "О переименовании села Новоалександровка и Новоалександровского сельского округа Атбасарского района Акмолинской области" (зарегистрировано в Реестре государственной регистрации нормативных правовых актов № 5704),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района" от 25 декабря 2013 года № 5С 21/7 (зарегистрировано в Реестре государственной регистрации нормативных правовых актов № 3993, опубликовано 7 февраля 2014 года в газетах "Атбасар", "Простор")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 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1/7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Атбасарского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814"/>
        <w:gridCol w:w="5815"/>
        <w:gridCol w:w="3614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пунктов, входящих в зону (по сельским округам)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01-003-009-010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Мариновка (Мариновский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Бастау (сельский округ Бастау)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Тимашевка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Акана Курманова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 (Полтавский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Шуйское (Макеевский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Адыр (Мариновский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Магдалиновка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Ащиколь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Хрящевка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Титовка (Полтавский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Макеевка (Макеевский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Третьяковка (Макеевский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Родионовка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Сочинское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Новомариновка (Шункыркольский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Бейса Хазирета (Мариновский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Косбармак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поселения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 (Садубек)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 (Каражар)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 (Пролетарка)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 (разъезд № 86)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 (Людмиловка)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(Пригородное)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(Смирновка)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Радионовка (Ждановка)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 (Каражар (Большой Мойнак)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исключенных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Акана Курманова (Николаевка)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Сепе (Теренсай)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 (разъезд № 87)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 (Шункыркольский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 (Кайракты) (Шункыркольский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