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ac7c" w14:textId="fa8a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12 января 2017 года № а-1/13. Зарегистрировано Департаментом юстиции Акмолинской области 10 февраля 2017 года № 5743. Утратило силу постановлением акимата Атбасарского района Акмолинской области от 2 октября 2017 года № а-9/389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Атбасарского района Акмолинской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 а-9/389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Тажденову К.Х.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12.01.2017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по Атбасарскому району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Атбасарского района Акмолинской области от 25.04.2017 </w:t>
      </w:r>
      <w:r>
        <w:rPr>
          <w:rFonts w:ascii="Times New Roman"/>
          <w:b w:val="false"/>
          <w:i w:val="false"/>
          <w:color w:val="ff0000"/>
          <w:sz w:val="28"/>
        </w:rPr>
        <w:t>№ а-4/138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5308"/>
        <w:gridCol w:w="3155"/>
        <w:gridCol w:w="2774"/>
      </w:tblGrid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дошкольной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пребывания, сумма тыс.тенге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пребывания, сумма тыс.тенге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развивающий мини – центр при коммунальном государственном учреждении "Средняя школа № 1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развивающий мини – центр при коммунальном государственном учреждении "Средняя школа № 2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развивающий мини – центр при коммунальном государственном учреждении "Средняя школа № 4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развивающий мини – центр при коммунальном государственном учреждении "Средняя школа № 6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развивающий мини – центр при коммунальном государственном учреждении "Средняя школа № 8 с предшкольным интернатом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"Борисовская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государственном учреждении "Есенгельдинская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"Адырская основная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"Мариновская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"Ново – Александровская средняя школа №1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"Тимашевская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государственном учреждении "Сочинская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государственном учреждении "Сергеевская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"Ново - Самарская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"Поповская начальная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государственном учреждении "Родионовская основная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"Бейсхазретская основная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государственном учреждении "Магдалиновская начальная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"Ново – Мариновская основная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"Сепеевская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"Тельманская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№2 при коммунальном государственном учреждении "Новосельская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 1 "Карлыгаш" отдела образования Атбасарского района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"Детский– сад № 4 "Еркежан" отдела образования Атбасарского района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– сад № 5 "Алтын – Бесик" отдела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100253,0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239117,0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2659"/>
        <w:gridCol w:w="2604"/>
        <w:gridCol w:w="2659"/>
        <w:gridCol w:w="657"/>
        <w:gridCol w:w="657"/>
        <w:gridCol w:w="658"/>
        <w:gridCol w:w="658"/>
      </w:tblGrid>
      <w:tr>
        <w:trPr/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