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71e" w14:textId="9adb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26 декабря 2017 года № А-367. Зарегистрировано Департаментом юстиции Акмолинской области 15 января 2018 года № 6340. Утратило силу постановлением акимата Аршалынского района Акмолинской области от 20 апреля 2022 года № А-94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Аршалынского района Акмолинской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А-94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Аршалынском районе,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Баяжума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