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551ae" w14:textId="42551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поселка, сельских округов Аршалынского района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25 декабря 2017 года № 20/2. Зарегистрировано Департаментом юстиции Акмолинской области 9 января 2018 года № 6317.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Аршалынский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Аршалы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65 499,4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41 594,4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65 499,4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Аршалынского районного маслихата Акмолинской области от 07.12. 2018 </w:t>
      </w:r>
      <w:r>
        <w:rPr>
          <w:rFonts w:ascii="Times New Roman"/>
          <w:b w:val="false"/>
          <w:i w:val="false"/>
          <w:color w:val="000000"/>
          <w:sz w:val="28"/>
        </w:rPr>
        <w:t>№ 31/2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сельского округа Жибек жолы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41 308,5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14 301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27 007,5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41 308,5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Аршалынского районного маслихата Акмолинской области от 07.12. 2018 </w:t>
      </w:r>
      <w:r>
        <w:rPr>
          <w:rFonts w:ascii="Times New Roman"/>
          <w:b w:val="false"/>
          <w:i w:val="false"/>
          <w:color w:val="000000"/>
          <w:sz w:val="28"/>
        </w:rPr>
        <w:t>№ 31/2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Ижевского сельского округа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18 884,9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13 189,9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18 884,9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Аршалынского районного маслихата Акмолинской области от 07.12. 2018 </w:t>
      </w:r>
      <w:r>
        <w:rPr>
          <w:rFonts w:ascii="Times New Roman"/>
          <w:b w:val="false"/>
          <w:i w:val="false"/>
          <w:color w:val="000000"/>
          <w:sz w:val="28"/>
        </w:rPr>
        <w:t>№ 31/2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составе поступлений бюджета поселка, сельских округов на 2018 год предусмотрена субвенция из районного бюджета в сумме 31 045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Аршалы – 11 325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Жибек жолы – 7 369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Ижевский сельский округ – 12 351 тысяча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составе поступлений бюджета поселка, сельских округов на 2018 год предусмотрены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Аршалы – 31 890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Жибек жолы – 23 940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Ижевский сельский округ – 890 тысяч тенге.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Аршалынского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Аршалы на 2018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Аршалынского районного маслихата Акмолинской области от 07.12. 2018 </w:t>
      </w:r>
      <w:r>
        <w:rPr>
          <w:rFonts w:ascii="Times New Roman"/>
          <w:b w:val="false"/>
          <w:i w:val="false"/>
          <w:color w:val="ff0000"/>
          <w:sz w:val="28"/>
        </w:rPr>
        <w:t>№ 31/2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65499,4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41594,4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41594,4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65499,4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22202,4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18662,4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18662,4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затраты государственного органа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Аршалы на 2019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Аршалы на 2020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2018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Аршалынского районного маслихата Акмолинской области от 07.12. 2018 </w:t>
      </w:r>
      <w:r>
        <w:rPr>
          <w:rFonts w:ascii="Times New Roman"/>
          <w:b w:val="false"/>
          <w:i w:val="false"/>
          <w:color w:val="ff0000"/>
          <w:sz w:val="28"/>
        </w:rPr>
        <w:t>№ 31/2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41308,5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14583,0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14583,0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2019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2020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22352,0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Ижевского сельского округа на 2018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Аршалынского районного маслихата Акмолинской области от 07.12. 2018 </w:t>
      </w:r>
      <w:r>
        <w:rPr>
          <w:rFonts w:ascii="Times New Roman"/>
          <w:b w:val="false"/>
          <w:i w:val="false"/>
          <w:color w:val="ff0000"/>
          <w:sz w:val="28"/>
        </w:rPr>
        <w:t>№ 31/2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18884,9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Ижевского сельского округа на 2019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Ижевского сельского округа на 2020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14419,0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14419,0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14419,0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2018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Аршалынского районного маслихата Акмолинской области от 07.12. 2018 </w:t>
      </w:r>
      <w:r>
        <w:rPr>
          <w:rFonts w:ascii="Times New Roman"/>
          <w:b w:val="false"/>
          <w:i w:val="false"/>
          <w:color w:val="ff0000"/>
          <w:sz w:val="28"/>
        </w:rPr>
        <w:t>№ 31/2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7"/>
        <w:gridCol w:w="5873"/>
      </w:tblGrid>
      <w:tr>
        <w:trPr>
          <w:trHeight w:val="30" w:hRule="atLeast"/>
        </w:trPr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47206,8</w:t>
            </w:r>
          </w:p>
        </w:tc>
      </w:tr>
      <w:tr>
        <w:trPr>
          <w:trHeight w:val="30" w:hRule="atLeast"/>
        </w:trPr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47206,8</w:t>
            </w:r>
          </w:p>
        </w:tc>
      </w:tr>
      <w:tr>
        <w:trPr>
          <w:trHeight w:val="30" w:hRule="atLeast"/>
        </w:trPr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47206,8</w:t>
            </w:r>
          </w:p>
        </w:tc>
      </w:tr>
      <w:tr>
        <w:trPr>
          <w:trHeight w:val="30" w:hRule="atLeast"/>
        </w:trPr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информационной системы "Е-Халык"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1328,6</w:t>
            </w:r>
          </w:p>
        </w:tc>
      </w:tr>
      <w:tr>
        <w:trPr>
          <w:trHeight w:val="30" w:hRule="atLeast"/>
        </w:trPr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водонапорной башни в селе Жалтырколь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13050,0</w:t>
            </w:r>
          </w:p>
        </w:tc>
      </w:tr>
      <w:tr>
        <w:trPr>
          <w:trHeight w:val="30" w:hRule="atLeast"/>
        </w:trPr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капитальный ремонт внутрипоселковых дорог в селе Жибек жолы Аршалынского района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6404,2</w:t>
            </w:r>
          </w:p>
        </w:tc>
      </w:tr>
      <w:tr>
        <w:trPr>
          <w:trHeight w:val="30" w:hRule="atLeast"/>
        </w:trPr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в поселке Аршалы Аршалынского района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