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ee24" w14:textId="467e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26 декабря 2016 года № 10/2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18 августа 2017 года № 15/3. Зарегистрировано Департаментом юстиции Акмолинской области 29 августа 2017 года № 6062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районном бюджете на 2017-2019 годы" от 26 декабря 2016 года № 10/2 (зарегистрировано в Реестре государственной регистрации нормативных правовых актов № 5694, опубликовано 27 января 2017 года в районной газете "Аршалы айнасы", 27 января 2017 года в районной газете "Вперед")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годы, согласно приложениям 1, 2,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3 929 715,5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840 811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5 574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2 947 215,5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4 067 581,3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83 075,5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102 158,5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19 083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28 048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- 248 989,3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248 989,3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А.Лебедев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августа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3929715,5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840811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412986,9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331103,9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66568,1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1298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2597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2947215,5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2947215,5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2947215,5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4067581,3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85898,9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149738,6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2198255,8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2102605,8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31992,8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31992,8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63657,2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54307,2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159087,1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540780,2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425331,9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268935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109108,6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83829,5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350959,4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приорететных проектов транспортной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-248989,3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248989,3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4"/>
        <w:gridCol w:w="4116"/>
      </w:tblGrid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403 571,5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156 808,8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государственной экспертизой на капитальный ремонт Аршалынской средней школы № 2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приобретение и доставку учебников для школ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20 120,6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педагогов школ на семинарах по превенции суицидов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1 365,4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21 087,0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реализацию краткосрочного профессионального обучения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19 892,0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субсидии по возмещению расходов по найму (аренде) жилья для переселенцев и оралманов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6 717,9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и потолков здания Дома культуры села Булаксай Аршалынского района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1 188,9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и потолков здания Дома культуры в селе Константиновка, Аршалынского района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кровли, внутренний и внешний ремонт, система отопления Дома культуры села Ольгинка Аршалынского района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центральной площади поселка Аршалы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 сметной документации на "Капитальный ремонт внутрипоселковых дорог с подъездной дорогой села Жалтырколь"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30 704,0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28 604,0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(города областного значения)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4 204,9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разработку градостроительной документации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4 204,9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246 762,7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209 714,7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для школы и детского сада на станции Анар Аршалынского района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25 084,0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средней школы на 300 мест в селе Жалтырколь Аршалынского района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средней школы на 300 мест в селе Жибек Жолы Аршалынского района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в поселке Аршалы Аршалынского района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27 571,0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разводящих сетей водоснабжения на станции Разъезд 42 Аршалынского района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10 684,0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государственной экспертизы на строительство инженерно-коммуникационных сетей в селе Акбулак Аршалынского района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8 608,0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 сметной документации с проведением государственной экспертизы на строительство инженерно-коммуникационных сетей в поселке Аршалы Аршалынского района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государственной экспертизы на строительство инженерно-коммуникационных сетей в селе Жибек жолы Аршалынского района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39 886,0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государственной экспертизы на строительство инженерно-коммуникационных сетей в селе Костомар Аршалынского района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16 592,0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водопроводных сетей на новых участках в селе Жибек жолы Аршалынского района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поселке Аршалы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16 708,0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типового проекта к местности на строительство детского сада на 140 мест в селе Волгодоновка Аршалынского района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блок модульной котельной с инженерными сетями к ней для школы и детского сада в селе Ижевское Аршалынского района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4581,7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37 048,0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предприятие на праве хозяйственного ведения "Аршалы су 2030"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28 048,0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улично-дорожной сети села Жибек жолы Аршалынского района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2013"/>
        <w:gridCol w:w="1203"/>
        <w:gridCol w:w="1001"/>
        <w:gridCol w:w="1743"/>
        <w:gridCol w:w="1634"/>
        <w:gridCol w:w="1001"/>
        <w:gridCol w:w="1001"/>
        <w:gridCol w:w="2283"/>
      </w:tblGrid>
      <w:tr>
        <w:trPr>
          <w:trHeight w:val="30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"Оказание социальной помощи нуждающимся гражданам на дому"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011"Благоустройство и озеленение населенных пунктов"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"Развитие инфраструктуры автомобильных дорог в городах районного значения, поселках, селах, сельских округах"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"Реализация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года" 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Аршалы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6889,7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Арнасай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Берсуатский сельский акруг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Турген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Булаксайский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Сарабинский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9173,6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149738,6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25262,7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18297,6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