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ee78" w14:textId="9dfe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Аршалынского района Акмолинской области от 7 марта 2017 года № 05. Зарегистрировано Департаментом юстиции Акмолинской области 14 марта 2017 года № 5829. Утратило силу решением акима Аршалынского района Акмолинской области от 18 августа 2017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Аршалынского района Акмолинской области от 18.08.2017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 от 11 апреля 2014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02 июля 2014 года № 756 "Об установлении классификации чрезвычайных ситуаций природного и техногенного характера", протоколом внеочередного оперативного заседания районной комиссии по предупреждению и ликвидации чрезвычайных ситуаций от 15 февраля 2017 года № 3,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Аршалынского района Акмолинской области чрезвычайную ситуацию техногенного характера местного масштаба.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Аршалынского района Акмолинской области Ибраева А.Т. и поручить провести соответствующие мероприятия, вытекающие из данного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заместителя акима района Ибраева А.Т.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Действие настоящего решения акима Аршалынского района распространяется на правоотношения, возникшие с 15 февраля 2017 года.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