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363" w14:textId="94d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22 апреля 2016 года № 4/2 "Об утверждении Методики оценки деятельности административных государственных служащих корпуса "Б" государственного учреждения Аршалынский районный маслихат"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февраля 2017 года № 12/6. Зарегистрировано Департаментом юстиции Акмолинской области 22 февраля 2017 года № 5758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Аршалынский районный маслихат от 22 апреля 2016 года № 4/2 (зарегистрировано в Реестре государственной регистрации нормативных правовых актов № 5375, опубликовано 24 мая 2016 года в районных газетах "Аршалы айнасы", "Вперед").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