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b29" w14:textId="ea8a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февраля 2017 года № 12/2. Зарегистрировано Департаментом юстиции Акмолинской области 20 февраля 2017 года № 5750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2,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3 377 954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843 361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136 115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2 395 454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3 502 808,2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83 075,5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102 158,5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19 083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 с финансовыми активами – 28 048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28 048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- 235 977,7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235 977,7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0"/>
        <w:gridCol w:w="4100"/>
      </w:tblGrid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капитальный ремонт Аршалынской средней школы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Аршалынской средней школы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и потолков здания Дома культуры села Булаксай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и потолков здания Дома культуры в селе Константиновка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и потолков здания, системы отопления внутренний и наружный ремонт здания Дома культуры села Николаевка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кровли, внутренний и внешний ремонт, система отопления Дома культуры села Ольгинка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центральной площади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на "Капитальный ремонт внутрипоселковых дорог с подъездной дорогой села Жалтырколь"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направляемых,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для школы и детского сада на станции Анар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средней школы на 300 мест в селе Жалтырколь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средней школы на 300 мест в селе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в поселке Аршалы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водоснабжения на станции Разъезд 42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реконструкция разводящих сетей водоснабжения в селе Костомар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типового проекта к местности на строительство детского сада на 140 мест в селе Волгодоновка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предприятие на праве хозяйственного ведения "Аршалы су 2030"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613"/>
        <w:gridCol w:w="1562"/>
        <w:gridCol w:w="2087"/>
        <w:gridCol w:w="1299"/>
        <w:gridCol w:w="1299"/>
        <w:gridCol w:w="2963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значения,поселках,селах,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"Капитальнве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акруг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