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ffbb" w14:textId="f91f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 ноября 2017 года № А-11/304. Зарегистрировано Департаментом юстиции Акмолинской области 8 ноября 2017 года № 6156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Аккольского района: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государственного образовательного заказа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на 2017 год" от 20 февраля 2017 года № А-2/43 (зарегистрировано в Реестре государственной регистрации нормативных правовых актов № 5850, опубликовано 6 апреля 2017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Аккольского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февраля 2017 года № А-2/43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от 28 апреля 2017 года № А-4/108 (зарегистрировано в Реестре государственной регистрации нормативных правовых актов № 5972, опубликовано 7 июня 2017 года в Эталонном контрольном банке нормативных правовых актов Республики Казахстан в электронном виде").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Аккольского района Абулхаирову Г.Е.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 – 11/304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3299"/>
        <w:gridCol w:w="1767"/>
        <w:gridCol w:w="2851"/>
        <w:gridCol w:w="3085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"Кенесская средняя школа"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"Орнекская средняя школа"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"Красноборская основная школа"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"Урюпинская средняя школа"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"Одесская средняя школа"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"Амангельдинская основная школа"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"Барапская основная школа"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"Средняя школа имени Айтпая Кусаинова"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"Основная школа имени Мичурина"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"Мало-Александровская основная школа"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"Минская средняя школа"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"Арайлым"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сад, индивидуальный предприниматель "Когут В.В"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