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8d8aa" w14:textId="308d8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ставок единого земельного налога на не используемые в соответствии с земельным законодательством Республики Казахстан земли сельскохозяйственного назначения в границах Аккольского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4 октября 2017 года № С 15-2. Зарегистрировано Департаментом юстиции Акмолинской области 11 октября 2017 года № 6115. Утратило силу решением Аккольского районного маслихата Акмолинской области от 14 февраля 2018 года № С 18-3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Аккольского районного маслихата Акмолинской области от 14.02.2018 </w:t>
      </w:r>
      <w:r>
        <w:rPr>
          <w:rFonts w:ascii="Times New Roman"/>
          <w:b w:val="false"/>
          <w:i w:val="false"/>
          <w:color w:val="ff0000"/>
          <w:sz w:val="28"/>
        </w:rPr>
        <w:t>№ С 18-3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444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Повысить ставки единого земельного налога в десять раз на не используемые в соответствии с земельным законодательством Республики Казахстан земли сельскохозяйственного назначения в границах Аккольского района.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Аккольского районного маслихата от 30 марта 2015 года № С 46 – 9 "О повышении ставки единого земельного налога на не используемые земли сельскохозяйственного назначения Аккольского района" (зарегистрировано в Реестре государственной регистрации нормативных правовых актов № 4780, опубликовано 8 мая 2015 года в газетах "Ақкөл өмірі" и "Знамя Родины KZ").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Аккольского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Ж.Абдин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Аккольского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Аккольского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Т.Едигенов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октября 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Республиканского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"Управления государственных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Аккольскому району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государственных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Акмолинской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 октября 2017 года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