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2f253" w14:textId="5f2f2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населенных пунктов Аккольского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Аккольского районного маслихата Акмолинской области от 22 августа 2017 года № С 14-3. Зарегистрировано Департаментом юстиции Акмолинской области 15 сентября 2017 года № 6076. Утратило силу решением Аккольского районного маслихата Акмолинской области от 21 апреля 2022 года № С 19-2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Аккольского районного маслихата Акмолинской области от 21.04.2022 </w:t>
      </w:r>
      <w:r>
        <w:rPr>
          <w:rFonts w:ascii="Times New Roman"/>
          <w:b w:val="false"/>
          <w:i w:val="false"/>
          <w:color w:val="ff0000"/>
          <w:sz w:val="28"/>
        </w:rPr>
        <w:t>№ С 19-2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сообщества", Аккольский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на территории населенных пунктов Аккольского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определение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количества представителей жителей села, улицы, многоквартирного жилого дома для участия в сходе местного сообщества на территории населенных пунктов Аккольского района.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Аккольского районного маслихата от 25 февраля 2014 года № С 30-2 "Об утверждении Правил проведения раздельных сходов местного сообщества Аккольского района" (зарегистрировано в Реестре государственной регистрации нормативных правовых актов № 4044, опубликовано 4 апреля 2014 года в газетах "Ақкөл өмірі" и "Знамя Родины KZ") признать утратившим силу.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Аккольского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А.Моор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Аккольского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Д.Салыбекова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Аккольского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Т.К.Едигенов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 августа 2017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августа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С 14 – 3 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проведения раздельных сходов местного сообщества на территории населенных пунктов Аккольского района</w:t>
      </w:r>
    </w:p>
    <w:bookmarkEnd w:id="5"/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проведения раздельных сходов местного сообщества на территории населенных пунктов Аккольского района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 № 1106 "Об утверждении Типовых правил проведения раздельных сходов местного сообщества" и устанавливает порядок проведения раздельных сходов местного сообщества жителей села, улицы, многоквартирного жилого дома.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села, улицы, многоквартирного жилого дома на территории населенных пунктов Аккольского района (далее - раздельный сход) созывается и проводится с целью избрания представителей для участия в сходе местного сообщества.</w:t>
      </w:r>
    </w:p>
    <w:bookmarkEnd w:id="8"/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Раздельный сход созывается акимом города районного значения, села, поселка, сельского округа.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раздельных сходов допускается при наличии положительного решения акима Аккольского района на проведение схода местного сообщества.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позднее, чем за десять календарных дней до дня его проведения через районные средства массовой информации или иными способами.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села, улицы, многоквартирного жилого дома организуется акимом города районного значения, села, поселка, сельского округа.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Перед открытием раздельного схода проводится регистрация присутствующих жителей соответствующего села, улицы, многоквартирного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жилого дома, имеющих право в нем участвовать.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города районного значения, села, поселка, сельского округа или уполномоченным им лицом.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города районного значения, села, поселка, сельского округа или уполномоченное им лицо.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Кандидатуры представителей жителей села, улицы, многоквартирного жилого дома для участия в сходе местного сообщества выдвигаются участниками раздельного схода в соответствии с количественным составом, утвержденным Аккольским районным маслихатом. 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села, улицы, многоквартирного жилого дома для участия в сходе местного сообщества определяется на основе принципа равного представительства.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города районного значения, села, поселка, сельского округа.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августа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С 14 – 3 </w:t>
            </w:r>
          </w:p>
        </w:tc>
      </w:tr>
    </w:tbl>
    <w:bookmarkStart w:name="z2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Определение количества представителей жителей села, улицы, многоквартирного жилого дома для участия в сходе местного сообщества на территории населенных пунктов Аккольского района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Определение – в редакции решения Аккольского районного маслихата Акмолинской области от 19.07.2019 </w:t>
      </w:r>
      <w:r>
        <w:rPr>
          <w:rFonts w:ascii="Times New Roman"/>
          <w:b w:val="false"/>
          <w:i w:val="false"/>
          <w:color w:val="ff0000"/>
          <w:sz w:val="28"/>
        </w:rPr>
        <w:t>№ С 42-2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населенного пункта Аккольского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представителей жителей села, улицы, многоквартирного жилого дома для участия в сходе местного сообщества на территории населенных пунктов Аккольского района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 орман шаруашылыгы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Ерназар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Радовка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Азат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Азат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Енбек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Рамадан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Табигат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Жалгызкарагайский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село Жалгызкарагай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село Тастыадыр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село Кайнар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Карасайский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Сазды 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Кенес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Домбыралы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Барап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Красный Горняк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Наумовский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Наумовка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Орнек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Кемеркол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Новорыбинский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Новорыбинка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Караозек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Курлыс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Урюпинский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Урюпинка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Амангельды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Малоалександровка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Ерофеевка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Талкара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