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0461" w14:textId="00e0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18 апреля 2017 года № А-4/93. Зарегистрировано Департаментом юстиции Акмолинской области 10 мая 2017 года № 5948. Утратило силу постановлением акимата Аккольского района Акмолинской области от 11 марта 2019 года № А-3/67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Аккольского района Акмолинской области от 11.03.2019 </w:t>
      </w:r>
      <w:r>
        <w:rPr>
          <w:rFonts w:ascii="Times New Roman"/>
          <w:b w:val="false"/>
          <w:i w:val="false"/>
          <w:color w:val="ff0000"/>
          <w:sz w:val="28"/>
        </w:rPr>
        <w:t>№ А-3/67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Аккольской районной избирательной комиссией места для размещения агитационных печатных материалов,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А.Долгов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04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 коммунального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"Агротехнический колледж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№ 10, города Акколь" Управления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А.Дюсекенов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04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Главный врач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казенного предприятия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"Аккольская центральная районная больница"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управлении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04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"Государственное учреждение лесного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"Акколь" Управления природных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 и 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К.Токтасин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04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"Аккольское районное 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прав потребителей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прав потребителей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защите прав потребителей"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М.Семеренко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04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А-4/93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102"/>
      </w:tblGrid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пересечение улиц Сагадата Нурмагамбетова-Бегельдинова, информационный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Акколь улица Луганская 6, стенд у здания коммунального государственного учреждения "Агротехнический колледж № 10, города Акколь" Управления образования Акмолинской области (по согласованию);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Мира, 10, стенд у здания государственного учреждения "Аккольская средняя школа № 1 имени Исакова Петра Михайловича Героя Советского Союза" отдела образования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Маншук Маметовой, 15, стенд у здания государственного учреждения "Аккольская средняя школа № 2" отдела образования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Сагадата Нурмагамбетова, 71, стенд у здания государственного коммунального казҰнного предприятия "Районный дом культуры" при отделе культуры и развития языков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Сагадата Нурмагамбетова, 174, стенд у здания коммунального государственного учреждения "Аккольская детско-юношеская спортивная школа" отдела физической культуры и спорта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Сагадата Нурмагамбетова, 144, стенд у здания государственного коммунального казҰнного предприятия "Межшкольный учебный производственный комбинат" при отделе образования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Гагарина, 27/1, стенд у здания республиканского государственного учреждения "Аккольское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потребителей"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Привокзальная, 8, стенд у здания государственного учреждения "Аккольская средняя школа № 4" отдела образования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Аккольский лесхоз, стенд у здания государственного учреждения "Государственное учреждение лесного хозяйства "Акколь" Управления природных ресурсов и регулирования природопользования Акмолинской области" (по согласованию);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Ерназар, стенд у здания сельской библиотеки государственного учреждения "Централизованная библиотечная система" отдела культуры и развития языков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Радовка, стенд у здания государственного учреждения "Радовская начальная школа" отдела образования Аккольского района.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Азат, улица Алаш, 4а, стенд у здания государственного учреждения "Азатская средняя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Кына, улица Болашак, 11, стенд у здания государственного учреждения "Искровская средняя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Карасай, улица Жумабаева, 6/1, стенд у здания государственного учреждения "Одесская средняя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Минское, улица Ыбырая Алтынсарина, 6а, стенд у здания государственного учреждения "Минская средняя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Домбыралы, улица Азат, 21, стенд у здания государственного учреждения "Средняя школа-сад имени Горького"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Кенес, улица Женис, 28, стенд у здания государственного учреждения "Кенесская основная школа" отдела образования Аккольского района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Барап, улица Сакена Сейфуллина, 11, стенд у здания государственного учреждения "Барапская основная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Горняк, улица Достык, 17, стенд у здания государственного учреждения "Красногорнякская начальная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Наумовка, улица Ыбырая Алтынсарина, 19, стенд у здания государственного учреждения "Наумовская средняя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Виноградовка, улица Мектеп, 1, стенд у здания государственного учреждения "Виноградовская начальная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Орнек, улица Даулетбая Ахметжанова, 34, стенд у здания государственного учреждения "Орнекская средняя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Новорыбинка, улица Стрельцова, стенд у здания государственного учреждения "Новорыбинская средняя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Курылыс, улица Болашак, 3, стенд у здания государственного учреждения "Курлысская основная школа" отдела образования Аккольского района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Кара-озек, улица Ардагерлер, 6, стенд у здания государственного учреждения "Средняя школа имени Айтпая Кусаинова"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Жалгызкарагай, улица Орталык, 19, стенд у здания государственного учреждения "Средняя школа-сад имени Кирдищева"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Тастыадыр, улица Молдагуловой, 4, квартира 1, стенд у здание Лидиевского медицинского пункта государственного коммунального казенного предприятия "Аккольская центральная районная больница" при управлении здравоохранения Акмолинской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Кайнар, улица Маметовой, стенд у здания фельдшерско-амбулаторного пункта государственного коммунального казенного предприятия "Аккольская центральная районная больница" при управлении здравоохранения Акмолинской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Енбек, улица Студенческая, стенд у здания государственного учреждения "Енбекская средняя школа-сад" отдела образования Аккольского района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Рамадан, улица Бейбитшилик, 18, стенд у здания государственного учреждения "Кировская основная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Подлесное, улица Лесная, стенд у здания Подлесненского медицинского пункта государственного коммунального казенного предприятия "Аккольская центральная районная больница" при управлении здравоохранения Акмолинской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Урюпинка, улица Кенесары, 58, стенд у здания государственного учреждения "Урюпинская средняя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Ерофеевка, улица Мухтар Ауэзова, 19, стенд у здания государственного учреждения "Ерофеевская начальная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Малоалександровка, улица Абая Кунанбаева, 21, стенд у здания государственного учреждения "Мало-Александровская основная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улица Ыбырая Алтынсарина, 2, стенд у здания государственного учреждения "Амангельдинская средняя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Талкара, улица Молдагуловой, 1, стенд у сельского клуба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А-4/93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11081"/>
      </w:tblGrid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помещений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Мира, 10, актовый зал государственного учреждения "Аккольская средняя школа № 1 имени Исакова Петра Михайловича Героя Советского Союза" отдела образования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Маншук Маметовой, 15, актовый зал государственного учреждения "Аккольская средняя школа № 2" отдела образования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Сагадата Нурмагамбетова, 71, зрительный зал государственного казҰнного коммунального предприятия "Районный дом культуры" при отделе культуры и развития языков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Сагадата Нурмагамбетова, 174, спортивный зал коммунального государственного учреждения "Аккольская детско-юношеская спортивная школа" отдела физической культуры и спорта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Сагадата Нурмагамбетова, 144, актовый зал государственного коммунального казҰнного предприятия "Межшкольный учебный производственный комбинат" при отделе образования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Гагарина, 27/1, актовый зал республиканского государственного учреждения "Аккольское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потребителей"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Привокзальная, 8, актовый зал государственного учреждения "Аккольская средняя школа № 4" отдела образования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Аккольский лесхоз, актовый зал государственного учреждения "Государственное учреждение лесного хозяйства "Акколь" Управления природных ресурсов и регулирования природопользования Акмолинской области" (по согласованию);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Ерназар, читальный зал сельской библиотеки государственного учреждения "Централизованная библиотечная система" отдела культуры и развития языков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Радовка, актовый зал государственного учреждения "Радовская начальная школа" отдела образования Аккольского района.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Азат, улица Алаш, 4а, актовый зал государственного учреждения "Азатская средняя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Кына, улица Болашак, 11, актовый зал государственного учреждения "Искровская средняя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Карасай, улица Жумабаева, 6/1, актовый зал государственного учреждения "Одесская средняя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Минское, улица Ибрая Алтынсарина, 6а, актовый зал государственного учреждения "Минская средняя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Домбыралы, улица Азат, 21, актовый зал государственного учреждения "Средняя школа-сад имени Горького"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Кенес, улица Женис, 28, актовый зал государственного учреждения "Кенесская основная школа" отдела образования Аккольского района 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Барап, улица Сакена Сейфуллина, 11, актовый зал государственного учреждения "Барапская основная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Горняк, улица Достык, 17, актовый зал государственного учреждения "Красногорнякская начальная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Наумовка, улица Ибрая Алтынсарина, 19, актовый зал государственного учреждения "Наумовская средняя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Виноградовка, улица Мектеп, 1, актовый зал государственного учреждения "Виноградовская начальная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Орнек, улица Даулетбая Ахметжанова, 34, актовый зал государственного учреждения "Орнекская средняя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Новорыбинка, улица Стрельцова, актовый зал государственного учреждения "Новорыбинская средняя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Курылыс, улица Болашак, 3, актовый зал государственного учреждения "Курлысская основная школа" отдела образования Аккольского района 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Кара-озек, улица Ардагерлер, 6, актовый зал государственного учреждения "Средняя школа имени Айтпая Кусаинова"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Жалгызкарагай, улица Орталык, 19, актовый зал государственного учреждения "Средняя школа-сад имени Кирдищева"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Тастыадыр, улица Молдагуловой, 4, квартира 1, зал Лидиевского медицинского пункта государственного коммунального казенного предприятия "Аккольская центральная районная больница" при управлении здравоохранения Акмолинской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Кайнар, улица Маметовой, зал фельдшерско-амбулаторного пункта государственного коммунального казенного предприятия "Аккольская центральная районная больница" при управлении здравоохранения Акмолинской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Енбек, улица Студенческая, актовый зал государственного учреждения "Енбекская средняя школа-сад" отдела образования Аккольского района 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Рамадан, улица Бейбитшилик, 18, актовый зал государственного учреждения "Кировская основная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Подлесное, улица Лесная, зал Подлесненского медицинского пункта государственного коммунального казенного предприятия "Аккольская центральная районная больница" при управлении здравоохранения Акмолинской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Урюпинка, улица Кенесары, 58, актовый зал государственного учреждения "Урюпинская средняя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Ерофеевка, улица Мухтар Ауэзова, 19, актовый зал государственного учреждения "Ерофеевская начальная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Малоалександровка, улица Абая Кунанбаева, 21, актовый зал государственного учреждения "Мало-Александровская основная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улица Ыбырая Алтынсарина, 2, актовый зал государственного учреждения "Амангельдинская средняя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Талкара, улица Молдагуловой, 1, зал сельского клуба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