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60ef" w14:textId="c2a6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возможостями из числа инвалидов по индивидуальному учебному плану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марта 2017 года № С 10-3. Зарегистрировано Департаментом юстиции Акмолинской области 20 апреля 2017 года № 5894.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Аккольского районного маслихата Акмолинской области от 08.01.2024 </w:t>
      </w:r>
      <w:r>
        <w:rPr>
          <w:rFonts w:ascii="Times New Roman"/>
          <w:b w:val="false"/>
          <w:i w:val="false"/>
          <w:color w:val="ff0000"/>
          <w:sz w:val="28"/>
        </w:rPr>
        <w:t>№ С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Аккольского районного маслихата Акмолинской области от 08.01.2024 </w:t>
      </w:r>
      <w:r>
        <w:rPr>
          <w:rFonts w:ascii="Times New Roman"/>
          <w:b w:val="false"/>
          <w:i w:val="false"/>
          <w:color w:val="000000"/>
          <w:sz w:val="28"/>
        </w:rPr>
        <w:t>№ С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Аккольском районе, согласно приложению к настоящему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Аккольского районного маслихата Акмолинской области от 08.01.2024 </w:t>
      </w:r>
      <w:r>
        <w:rPr>
          <w:rFonts w:ascii="Times New Roman"/>
          <w:b w:val="false"/>
          <w:i w:val="false"/>
          <w:color w:val="000000"/>
          <w:sz w:val="28"/>
        </w:rPr>
        <w:t>№ С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возмещения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Аккольского районного маслихата Акмолинской области от 08.01.2024 </w:t>
      </w:r>
      <w:r>
        <w:rPr>
          <w:rFonts w:ascii="Times New Roman"/>
          <w:b w:val="false"/>
          <w:i w:val="false"/>
          <w:color w:val="000000"/>
          <w:sz w:val="28"/>
        </w:rPr>
        <w:t>№ С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14 ноября 2014 года № С 41-2 "Об определении порядка и размера возмещении затрат на обучение на дому детей с ограниченными возможностями из числа инвалидов (зарегистрировано в Реестре государственной регистрации нормативных правовых актов № 4495, опубликовано 12 декабря 2014 года в районных газетах "Ақкөл өмірі" и "Знамя Родины KZ").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 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10-3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Аккольском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Аккольского районного маслихата Акмолинской области от 08.01.2024 </w:t>
      </w:r>
      <w:r>
        <w:rPr>
          <w:rFonts w:ascii="Times New Roman"/>
          <w:b w:val="false"/>
          <w:i w:val="false"/>
          <w:color w:val="ff0000"/>
          <w:sz w:val="28"/>
        </w:rPr>
        <w:t>№ С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Аккольском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Аккольского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