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37f6" w14:textId="0ab3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20 февраля 2017 года № А-2/43. Зарегистрировано Департаментом юстиции Акмолинской области 27 марта 2017 года № 5850. Утратило силу постановлением акимата Аккольского района Акмолинской области от 1 ноября 2017 года № А-11/304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01.11.2017 </w:t>
      </w:r>
      <w:r>
        <w:rPr>
          <w:rFonts w:ascii="Times New Roman"/>
          <w:b w:val="false"/>
          <w:i w:val="false"/>
          <w:color w:val="ff0000"/>
          <w:sz w:val="28"/>
        </w:rPr>
        <w:t>№ А-11/304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Абулхаирову Г.Е.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Аккольского района Акмолинской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А-4/108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2706"/>
        <w:gridCol w:w="1450"/>
        <w:gridCol w:w="2208"/>
        <w:gridCol w:w="2340"/>
        <w:gridCol w:w="2531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(тенге)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сад, индивидуальный предприниматель "Когут В.В"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