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a149" w14:textId="051a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Аксу, Бестобе, Заводской, Шантобе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25 декабря 2017 года № 6С-24/10. Зарегистрировано Департаментом юстиции Акмолинской области 15 января 2018 года № 6343.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Аксу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Аксу на 2018 год из бюджета города предусмотрена субвенция в сумме 11 008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Бестобе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29 200,9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17 912,2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29 200,9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поселка Бестобе на 2018 год из бюджета города предусмотрена субвенция в сумме 11 249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поселка Заводской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17 253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16 558,9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поселка Шантобе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00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поселка Шантобе на 2018 год из бюджета города предусмотрена субвенция в сумме 23 113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25.12.2017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29 200,9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23 373,8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4 297,1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091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2018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Степногорского городского маслихата Акмолинской области от 30.11.2018 </w:t>
      </w:r>
      <w:r>
        <w:rPr>
          <w:rFonts w:ascii="Times New Roman"/>
          <w:b w:val="false"/>
          <w:i w:val="false"/>
          <w:color w:val="ff0000"/>
          <w:sz w:val="28"/>
        </w:rPr>
        <w:t>№ 6С-36/2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556"/>
        <w:gridCol w:w="29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(профицита) бюджета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6С-24/10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НЕHАЛОГОВЫЕ ПОСТУПЛЕHИЯ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