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43a8" w14:textId="d914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21 декабря 2017 года № 6С-24/5. Зарегистрировано Департаментом юстиции Акмолинской области 9 января 2018 года № 6314. Утратило силу решением Степногорского городского маслихата Акмолинской области от 12 августа 2021 года № 7С-6/3.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Степногорского городского маслихата Акмолинской области от 12.08.2021 </w:t>
      </w:r>
      <w:r>
        <w:rPr>
          <w:rFonts w:ascii="Times New Roman"/>
          <w:b w:val="false"/>
          <w:i w:val="false"/>
          <w:color w:val="ff0000"/>
          <w:sz w:val="28"/>
        </w:rPr>
        <w:t>№ 7С-6/3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Н.Морозова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21.12.2017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суда, поступившими в коммунальную собственность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бесхозяйных отходов в коммунальную собственность осуществляется на основании судебного решения.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города.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бесхозяйными отходами местным исполнительным органом создается комиссия (далее – комиссия).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бесхозяйными отходами определяется государственное учреждение "Отдел жилищно-коммунального хозяйства, пассажирского транспорта и автомобильных дорог города Степногорска".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бесхозяйных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бесхозяйных отходов осуществляется местным исполнительным органом города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бесхозяйных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бесхозяйные отходы, после их реализации, утилизации и удаления, производится в соответствии с требованиями земельного законодательства Республики Казахстан.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бесхозяйными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