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c89e" w14:textId="468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21 декабря 2017 года № 6С-24/2. Зарегистрировано Департаментом юстиции Акмолинской области 5 января 2018 года № 6282.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6 254 619,4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2 993 033,6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3 013 109,5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6 082 075,4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654 218,5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1 042 286,5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- 481 674,5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481 674,5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2018 год предусмотрена субвенция, передаваемая из областного бюджета в сумме 2 042 279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2018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города на 2018 год предусмотрены объемы субвенций, передаваемых из городского бюджета бюджетам поселков, в сумме 45 395 тысяч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Аксу – 11 008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Бестобе – 11 249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Шантобе – 23 113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2018 год в сумме 52 000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на 2018 год предусмотрены кредиты в сумме 1 046 063 тысячи тенге, в том числе для реализации мер социальной поддержке специалистов – 10 823 тысячи тенге, на реконструкцию и строительство систем тепло-, водоснабжения и водоотведения – 1 015 240 тысяч тенге и кредитование АО "Фонд развития предпринимательства "Даму" на реализацию государственной инвестиционной политики – 20 000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Степногорского городского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6С-30/2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по содержанию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бюджете города предусмотрены трансферты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6 254 619,4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2 993 033,6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536 643,1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6 082 075,4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386 233,4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288 819,1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3 591 999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3 538 643,4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2 419 098,2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287 179,7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403 465,7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180 586,8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414 697,7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325 999,1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1 042 286,5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-водоснабжения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-481 674,5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4 888 250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2 955 256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3 479 559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6835"/>
        <w:gridCol w:w="3368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4 390,9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городские школы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 (1 позиция)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 (2 очередь 1 этап) Водоснабжение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 (2 очередь 1 этап) Электроснабжение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туалетов ГККП "Дом культуры "Мирас" города Степногорск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Степногорск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ДЮСШ поселка Шантобе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 (поселок Шантобе)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Степногорского городского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65"/>
        <w:gridCol w:w="2251"/>
        <w:gridCol w:w="2252"/>
        <w:gridCol w:w="2252"/>
        <w:gridCol w:w="1819"/>
        <w:gridCol w:w="2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 кудык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56 881,7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22 119,4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83"/>
        <w:gridCol w:w="483"/>
        <w:gridCol w:w="669"/>
        <w:gridCol w:w="669"/>
        <w:gridCol w:w="669"/>
        <w:gridCol w:w="855"/>
        <w:gridCol w:w="1970"/>
        <w:gridCol w:w="1411"/>
        <w:gridCol w:w="1411"/>
        <w:gridCol w:w="1412"/>
        <w:gridCol w:w="1971"/>
      </w:tblGrid>
      <w:tr>
        <w:trPr/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