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3ad7" w14:textId="06b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2016 года № 6С-13/2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ноября 2017 года № 6С-22/2. Зарегистрировано Департаментом юстиции Акмолинской области 30 ноября 2017 года № 6202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2017-2019 годы" от 24 декабря 2016 года № 6С-13/2 (зарегистрировано в Реестре государственной регистрации нормативных правовых актов № 5680, опубликовано 12 января 2017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5 212 241,6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2 495 989,3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49 991,7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59 787,1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2 606 473,5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5 189 315,1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985 405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986 967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- 1 012 478,5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1 012 478,5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5 212 241,6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2 606 473,5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2 606 473,5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534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5 189 315,1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3 079 928,6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3 035 479,9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2 014 760,8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314 011,1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-1 012 478,5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5350"/>
        <w:gridCol w:w="428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по возмещению расходов по найму (аренде) жилья для переселенцев и оралманов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средней школы № 1 поселка Аксу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кровли средней школы № 1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средней школы № 2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провенции суицидов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текущего ремонта кровли средней школы № 1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1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2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 улице Парковая от улицы Степная до Автобазы города Степногорска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отвественностью "Шантобе-Энергокомплекс"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объектов теплоснабжения поселка Шантобе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 – 2019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2457"/>
        <w:gridCol w:w="2872"/>
        <w:gridCol w:w="2036"/>
        <w:gridCol w:w="2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1 123 958,6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1 073 958,6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1 068 114,8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1 068 114,8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