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072d" w14:textId="c5b0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24 декабря 2016 года № 6С-13/2 "О бюджете города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10 февраля 2017 года № 6С-15/2. Зарегистрировано Департаментом юстиции Акмолинской области 23 февраля 2017 года № 5768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бюджете города на 2017-2019 годы" от 24 декабря 2016 года № 6С-13/2 (зарегистрировано в Реестре государственной регистрации нормативных правовых актов № 5680, опубликовано 12 января 2017 года в региональных общественно-политических газетах "Степногорск ақшамы" и "Вечерний Степногорск")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бюджет города на 2017-2019 годы согласно приложениям 1, 2, 3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4 807 612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2 375 513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49 097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37 000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2 346 002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4 767 862,2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989 702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991 264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1 562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50 000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- 999 952,2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999 952,2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"6. Утвердить резерв местного исполнительного органа города на 2017 год на неотложные затраты в сумме 49 200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Д.Балпанов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10.02.2017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города Степногорска"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Ш.Тулегенова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10.02.2017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6С-13/2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839"/>
        <w:gridCol w:w="632"/>
        <w:gridCol w:w="7109"/>
        <w:gridCol w:w="30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4 807 612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2 346 002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2 346 002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2 346 002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1102"/>
        <w:gridCol w:w="1102"/>
        <w:gridCol w:w="5976"/>
        <w:gridCol w:w="3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4 767 862,2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358 402,4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3 105 727,5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3 061 650,5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210 679,3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жилищной инспекции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293 504,5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селах, сельских округах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-999 952,2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999 952,2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6С-13/2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города за счет целевых трансфертов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3"/>
        <w:gridCol w:w="5900"/>
        <w:gridCol w:w="3777"/>
      </w:tblGrid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социального заказа на развитие служб "Инватакси"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перечня технических вспомогательных (компенсаторных)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услуг специалиста жестового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субсидирование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молодежную практику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доплату учителям, прошедшим стажировку по языковым курсам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доплату учителям за замещение на период обучения основного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и получение государственной экспертизы на капитальный ремонт средней школы № 1 поселка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 по государственному языку для учащихся школ некоренной национальности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арендного 45-ти квартирного жилого дома в городе Степногорске 1 позиция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арендного 45-ти квартирного жилого дома в городе Степногорске 2 позиция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Обустройство инженерных коммуникаций к 45-ти квартирному жилому дому в городе Степногорске (1 позиция)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проведение противоэпизоотических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по улице Парковая от улицы Степная до Автобазы города Степногорска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товарищества с ограниченной отвественностью "Шантобе-Энергокомплекс"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отопительного сезона объектов теплоснабжения поселка Шантобе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градостроительной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6С-13/2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на 2017-2019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1019"/>
        <w:gridCol w:w="1019"/>
        <w:gridCol w:w="2522"/>
        <w:gridCol w:w="2639"/>
        <w:gridCol w:w="2191"/>
        <w:gridCol w:w="21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6С-13/2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содержанию поселка, села, сельского округа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946"/>
        <w:gridCol w:w="3138"/>
        <w:gridCol w:w="3139"/>
        <w:gridCol w:w="38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Заводской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Шантобе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851"/>
        <w:gridCol w:w="1011"/>
        <w:gridCol w:w="851"/>
        <w:gridCol w:w="1413"/>
        <w:gridCol w:w="1011"/>
        <w:gridCol w:w="1011"/>
        <w:gridCol w:w="852"/>
        <w:gridCol w:w="1012"/>
        <w:gridCol w:w="852"/>
        <w:gridCol w:w="1414"/>
      </w:tblGrid>
      <w:tr>
        <w:trPr/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Бестобе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Кырык 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Изобильное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Богенбайский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