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c5d8" w14:textId="e1fc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Станционный города Кокшетау Акмолинской области от 28 июня 2017 года № 05. Зарегистрировано Департаментом юстиции Акмолинской области 26 июля 2017 года № 6030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заседания Акмолинской областной ономастической комисси от 21 октября 2016 года, с учетом мнения населения поселка Станционный, аким поселка Станционный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"Линейная" на улицу "Окжетпес" в поселке Станционный.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 Станционный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