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ac7f" w14:textId="4a3a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7 декабря 2017 года № А-12/4266. Зарегистрировано Департаментом юстиции Акмолинской области 12 декабря 2017 года № 6217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2017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от 31 января 2017 года № А-1/268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 (зарегистрировано в Реестре государственной регистрации нормативных правовых актов № 5773, опубликовано 2 марта 2017 года в газетах "Степной маяк" и "Көкшетау");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от 27 апреля 2017 года № А-4/1231 "О внесении изменения в постановление акимата города Кокшетау от 31 января 2017 года № А-1/268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 (зарегистрировано в Реестре государственной регистрации нормативных правовых актов № 5969, опубликовано 1 июня 2017 года в газетах "Степной маяк" и "Көкшетау").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Кокшетау Амренову А.Б.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А-12/4266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4313"/>
        <w:gridCol w:w="2560"/>
        <w:gridCol w:w="4314"/>
        <w:gridCol w:w="557"/>
      </w:tblGrid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25 481 тенге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25 481 тенге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18 532,9 тенге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- 9 143,3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- 11 118,8 тенге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18 424,8 тенге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- 9 143,3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- 11 118,8 тенге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