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b8f2" w14:textId="acdb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18 сентября 2017 года № А-9/3497. Зарегистрировано Департаментом юстиции Акмолинской области 9 октября 2017 года № 6108. Утратило силу постановлением акимата города Кокшетау Акмолинской области от 14 июля 2021 года № А-7/1369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Кокшетау Акмолинской области от 14.07.2021 </w:t>
      </w:r>
      <w:r>
        <w:rPr>
          <w:rFonts w:ascii="Times New Roman"/>
          <w:b w:val="false"/>
          <w:i w:val="false"/>
          <w:color w:val="ff0000"/>
          <w:sz w:val="28"/>
        </w:rPr>
        <w:t>№ А-7/1369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постановления внесено изменение на казахском языке, текст на русском языке не изменяется, постановлением акимата города Кокшетау Акмолинской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А-10/1538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изменяется, постановлением акимата города Кокшетау Акмолинской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А-10/1538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кандидатов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постановления акимата города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Кокшетау Амренову А.Б.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Кокшетауской городской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Калиева М.М.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18.09.2017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А-9/3497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города Кокшетау Акмолинской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А-10/1538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998"/>
        <w:gridCol w:w="6007"/>
        <w:gridCol w:w="2302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тумбы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"Юбилейный", 39, район магазина "Бакалея"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60, район остановки "Швейная фабрика"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М.Ауэзова, 173, район остановки "Рынок"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село Красный Яр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22, район магазина "Темирлан"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село Красный Яр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1, район магазина "Наурыз"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поселок Станционный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18, район магазина "Синегорье"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"Васильковский", 34, район магазина "Сырымбет"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Касымулы, 191, район магазина "Достык"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Т.Сулейменова, 2 А, район рынка "Жибек жолы"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Осипенко, 1, район торгово-развлекательного центра "РИО"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Рахимбека Сабатаева, 1, район остановки "Акмолинская областная больница"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Станиславского, 35, район средней школы № 14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124, район Дворца культуры "Истоки"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Буденного, 83, район остановки "Спорткомплекс Бурабай"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О.Куанышева, 170, район остановки "Сельскохозяйственный институт"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А-9/3497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города Кокшетау Акмолинской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А-10/1538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934"/>
        <w:gridCol w:w="1017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Помещения, предоставляемые кандидатам на договорной 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Т.Сулейменова, 10, актовый зал государственного коммунального казенного предприятия Дворец культуры "Достар" при отделе культуры и развития языков города Кокшетау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2/5, актовый зал коммунального государственного учреждения "Қоғамдық келісім" при управлении внутренней политики Акмолинской области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 90, зрительный зал государственного коммунального казенного предприятия "Дворец культуры "Кокшетау" при управлении культуры, архивов и документации Акмолинской области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М.Ауэзова, 216, зрительный зал государственного коммунального казенного предприятия "Областной казахский музыкально-драматический театр имени Шахмета Хусаинова" при управлении культуры, архивов и документации Акмолинской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18.09.2017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А-9/3497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города Кокшетау, признанных утратившими силу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Акмолинской области "Об определении мест для размещения агитационных печатных материалов и предоставлении кандидатам помещений для встреч с избирателями" от 25 февраля 2011 года № А-2/386. (зарегистрировано в Реестре государственной регистрации нормативных правовых актов № 1-1-138, опубликовано 2 марта 2011 года в газетах "Степной маяк" и "Көкшетау").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Акмолинской области "О внесении изменений в постановление акимата города Кокшетау от 25 февраля 2011 года № А-2/386 "Об определении мест для размещения агитационных печатных материалов и предоставлении кандидатам помещений для встреч с избирателями" от 9 октября 2013 года № А-10/1972. (зарегистрировано в Реестре государственной регистрации нормативных правовых актов № 3830).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Акмолинской области "О внесении изменения в постановление акимата города Кокшетау от 25 февраля 2011 года № А-2/386 "Об определении мест для размещения агитационных печатных материалов и предоставлении кандидатам помещений для встреч с избирателями" от 20 февраля 2015 года № А-2/220. (зарегистрировано в Реестре государственной регистрации нормативных правовых актов № 4660 опубликовано 17 марта 2015 года в информационно-правовой системе "Әділет").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Акмолинской области "О внесении изменений в постановление акимата города Кокшетау от 25 февраля 2011 года № А-2/386 "Об определении мест для размещения агитационных печатных материалов и предоставлении кандидатам помещений для встреч с избирателями" от 20 марта 2015 года № А-3/397. (зарегистрировано в Реестре государственной регистрации нормативных правовых актов № 4717 опубликовано 7 апреля 2015 года информационно-правовой системе "Әділет").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Акмолинской области "О внесении изменений в постановление акимата города Кокшетау от 25 февраля 2011 года № А-2/386 "Об определении мест для размещения агитационных печатных материалов и предоставлении кандидатам помещений для встреч с избирателями" от 8 декабря 2015 года № А-12/2081. (Зарегистрировано в Реестре государственной регистрации нормативных правовых актов № 5184, опубликовано 28 января 2016 года в информационно-правовой системе "Әділет").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