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f771" w14:textId="21ef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Кокшетау от 31 января 2017 года № А-1/268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27 апреля 2017 года № А-4/1231. Зарегистрировано Департаментом юстиции Акмолинской области 29 мая 2017 года № 5969. Утратило силу постановлением акимата города Кокшетау Акмолинской области от 7 декабря 2017 года № А-12/4266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Кокшетау Акмолинской области от 7.12.2017 </w:t>
      </w:r>
      <w:r>
        <w:rPr>
          <w:rFonts w:ascii="Times New Roman"/>
          <w:b w:val="false"/>
          <w:i w:val="false"/>
          <w:color w:val="ff0000"/>
          <w:sz w:val="28"/>
        </w:rPr>
        <w:t>№ А-12/4266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от 31 января 2017 года № А-1/268 (зарегистрировано в Реестре государственной регистрации нормативных правовых актов № 5773 опубликовано 2 марта 2017 года в газетах "Степной маяк" и "Кокшетау")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подушевого финансирования и родительской платы на 2017 год,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Амренову А.Б.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И.Юрченко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А-1/268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565"/>
        <w:gridCol w:w="1565"/>
        <w:gridCol w:w="1240"/>
        <w:gridCol w:w="588"/>
        <w:gridCol w:w="1892"/>
        <w:gridCol w:w="1892"/>
        <w:gridCol w:w="2381"/>
        <w:gridCol w:w="589"/>
      </w:tblGrid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335"/>
        <w:gridCol w:w="1680"/>
        <w:gridCol w:w="415"/>
        <w:gridCol w:w="2719"/>
        <w:gridCol w:w="1680"/>
        <w:gridCol w:w="2720"/>
        <w:gridCol w:w="4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18532,9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11118,8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11118,8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