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bc44" w14:textId="c15b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16 июля 2015 года № А-7/336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декабря 2017 года № А-1/609. Зарегистрировано Департаментом юстиции Акмолинской области 23 января 2018 года № 6363. Утратило силу постановлением акимата Акмолинской области от 13 февраля 2020 года № А-2/57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А-2/57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16 июля 2015 года № А-7/336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№ 4947, опубликовано 3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Крылова В.Л.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А-7/336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самоходными маломерными судами"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самоходными маломерными судами" (далее - государственная услуга) оказывается государственным учреждением "Управление пассажирского транспорта и автомобильных дорог Акмолинской области" (далее – услугодатель).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"Правительства для граждан" (далее – Государственная корпорация);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удостоверение на право управления самоходным маломерным судном (далее - удостоверение), дубликат удостоверения на право управления самоходным маломерным судном в бумажном виде (далее – дубликат удостоверения), либо письменный мотивированный ответ об отказе в приеме документов оказании государственной услуги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 "Выдача удостоверений на право управления самоходными маломерными судами", утвержденного приказом Министра по инвестициям и развитию Республики Казахстан от 30 апреля 2015 года № 556 (зарегистрирован в Реестре государственной регистрации нормативных правовых актов № 11369) (далее – Стандарт).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их регистрацию – 20 минут;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 – 2 рабочих дня. При установлении факта неполноты представленных документов и (или) документов с истекшим сроком действия,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оказании государственной услуги;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направляет уведомление услугополучателю о месте и времени прохождения экзамена – 1 час;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поступившие документы, подготавливает проект результата государственной услуги – 5 рабочих дней;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проект результата государственной услуги – 1 час;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результат государственной услуги – 20 минут.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на право управления самоходным маломерным судном: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их регистрацию – 20 минут;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 – 1 рабочий день. При установлении факта неполноты представленных документов и (или) документов с истекшим сроком действия,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оказании государственной услуги;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подготавливает проект результата государственной услуги - 1 рабочий день;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проект результата государственной услуги – 1 час;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результат государственной услуги – 20 минут.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их регистрацию – 20 минут;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 – 2 рабочих дня. При установлении факта неполноты представленных документов и (или) документов с истекшим сроком действия,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оказании государственной услуги;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подготавливает проект результата государственной услуги – 2 рабочих дня;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проект результата государственной услуги – 1 час;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результат государственной услуги – 20 минут.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документов, мотивированный ответ об отказе;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о месте и времени прохождения экзамена;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результата государственной услуги;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проекта результата государственной услуги;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государственной услуги.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на право управления самоходным маломерным судном: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документов, мотивированный ответ об отказе;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государственной услуги;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проекта результата государственной услуги;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документов, мотивированный ответ об отказе;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государственной услуги;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проекта результата государственной услуги;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их регистрацию – 20 минут;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 – 2 рабочих дня. При установлении факта неполноты представленных документов и (или) документов с истекшим сроком действия,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оказании государственной услуги;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направляет уведомление услугополучателю о месте и времени прохождения экзамена – 1 час;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поступившие документы, подготавливает проект результата государственной услуги – 5 рабочих дней;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проект результата государственной услуги – 1 час;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результат государственной услуги – 20 минут.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на право управления самоходным маломерным судном: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их регистрацию – 20 минут;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 – 1 рабочий день. При установлении факта неполноты представленных документов и (или) документов с истекшим сроком действия,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оказании государственной услуги;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подготавливает проект результата государственной услуги - 1 рабочий день;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проект результата государственной услуги – 1 час;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результат государственной услуги – 20 минут.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их регистрацию – 20 минут;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– 1 час;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 – 2 рабочих дня. При установлении факта неполноты представленных документов и (или) документов с истекшим сроком действия,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оказании государственной услуги;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подготавливает проект результата государственной услуги – 2 рабочих дня;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проект результата государственной услуги – 1 час;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результат государственной услуги – 20 минут.</w:t>
      </w:r>
    </w:p>
    <w:bookmarkEnd w:id="89"/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заявки;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в Государственную корпорацию: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удостоверения на право управления самоходным маломерным судном: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диплома об окончании учебного заведения по судоводительской специальности либо свидетельства (справка) об окончании курсов по подготовке судоводителей маломерных судов*, состоящих на учете в местных исполнительных органах,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аттестации судоводителей на право управления маломерным судном, утвержденными приказом исполняющего обязанности министра по инвестициям и развитию Республики Казахстан от 17 апреля 2015 года № 457 (зарегистрированный в Реестре государственной регистрации нормативных правовых актов за № 11528)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свидетельства (справки) об окончании курсов по подготовке судоводителей маломерных судов, выданные организациями,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являются действительными до истечения срока действия свидетельства (справки) об окончании курсов по подготовке судоводителей маломерных судов;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медицинской справки по форме № 083/у;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2,5x3,5 сантиметров;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удостоверения на право управления самоходным маломерным судном: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фотография размером 2,5x3,5 сантиметров;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удостоверения на право управления самоходным маломерным судном в случае истечения срока действия ранее выданного удостоверения: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выданное удостоверение на право управления самоходными маломерными судами;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медицинской справки по форме № 083/у;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2,5x3,5 сантиметров;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осуществляется по выбору услугополучателя в порядке "электронной" очереди, без ускоренного обслуживания, возможно бронирование электронной очереди посредством портала.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портале для получения услуги;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1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"Выдача удостоверений на право управления самоходными маломерными судами"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на право управления самоходным маломерным судном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