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535" w14:textId="81e8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11 июля 2017 года № А-7/304 "Об утверждении государственного образовательного заказа на 2017-2018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декабря 2017 года № А-12/588. Зарегистрировано Департаментом юстиции Акмолинской области 12 января 2018 года № 6337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Акмолинской области,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2017-2018 учебный год" от 11 июля 2017 года №А-7/304 (зарегистрировано в Реестре государственной регистрации нормативных правовых актов № 6049, опубликовано 21 августа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постановления распространяется на правоотношения, возникшие с 1 сентября 2017 года.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А-7/304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местного бюджета на 2017-2018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883"/>
        <w:gridCol w:w="1283"/>
        <w:gridCol w:w="1"/>
        <w:gridCol w:w="1450"/>
        <w:gridCol w:w="3096"/>
        <w:gridCol w:w="789"/>
        <w:gridCol w:w="789"/>
        <w:gridCol w:w="789"/>
        <w:gridCol w:w="1760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форме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1, село Коргалжын, Коргалжынский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2, село Каменка, Сандыктауский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 2 Официант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3, село Красный Яр, город Кокшетау"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 2 Маляр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 Мастер по эксплуатации и ремонту машин и механизмов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Швея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 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4, поселок Аршалы, Аршалынский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Каменщик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 Слесарь-сантехник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(ЕЦ 116/5)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6, село Астраханка, Астраханский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Секретарь-референт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7, город Есиль, Есильский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Плодоовощевод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8, город Ерейментау, Ерейментауский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9, поселок Новоишимка, Целиноградский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10, город Акколь, Аккольский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 вычислительных машин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 Фермер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11, город Атбасар, Атбасарский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12, село Егиндыколь, Егиндыкольский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Тракторист-машинист сельскохозяйственного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"Индустриально-технический колледж № 1, город Атбасар, Атбасарский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Парикмахер-модельер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Секретарь-референт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 Электромонтер по ремонту и обслуживанию электрооборудования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Модельер-закройщик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Штукатур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 Электромонтер по обслуживанию электрооборудования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"Индустриально-технический колледж № 2, город Степногорск"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(ЕЦ 166/18)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"Строительно-технический колледж № 1, город Кокшетау"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 Радиомеханик по ремонту и обслуживанию аппаратуры (радио-, теле-, аудио-, видео-)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Менеджер по сервису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 Электромонтажник по освещению и осветительным сетям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Мастер-строитель широкого профиля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 Мастер отделочных строительных работ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"Строительно-технический коледж, № 2, город Степногорск"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 Машинист экскаватора одноковшового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"Сервисно-технический колледж № 1, город Кокшетау"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Парикмахер-модельер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электрооборудования, водитель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Мастер по ремонту транспорта, водитель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 - 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 Электромонтажник-наладчик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"Колледж индустрии туризма и сервиса, город Щучинск, Бурабайский район" управления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2 Исполнитель художественно-оформительских работ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Администратор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автотранспортных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Мастер по ремонту транспорта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Агробизнеса, село Чаглинка, Зерендинский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 Агроном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 Агроном по защите растений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колледж, село Катарколь, Бурабайский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Ветеринарный 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экологии и лесного хозяйства, город Щучинск, Бурабайский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 Специализация "Организация дорожного движения"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Мастер производственного обучения,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 Мастер леса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 Мастер по ландшафтному дизайну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Инспектор по охране и использованию недр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 Мехатроник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колледж, город Кокшетау"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 Техник-геодезист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системы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колледж, город Щучинск, Бурабайский район"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2 Мастер производственного обучения, техник-технолог (всех наименований)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091403 Аудитор энергетических объектов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Техник по связи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"Горнотехнический колледж, город Степногорск"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Обагащение полезных ископаемых (рудообогащение)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 Техник-маркшейдер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"Кокшетауский высший казахский педагогический колледж имени Ж. Мусина"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Учитель музыки в организациях дошкольного и основного среднего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Учитель казахского языка и литературы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 основной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Учитель информатики основной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"Педагогический колледж, город Щучинск"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Мастер производственного обучения, техник-технолог швейного производства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Учитель музыки в организациях дошкольного и основного среднего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 основной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Учитель казахского языка и литературы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колледж при Кокшетауском государственном университете имени Ш.Уалиханова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Учитель информатики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3 Экономист по бухгалтерскому учету и анализу хозяйственной деятельности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культуры имени Акана серэ, город Кокшетау" при управлении образования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 Библиотекарь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 Педагог-организатор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 имени Биржан сала, город Кокшетау" при управлении образования Акмолинской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 (Фортепиано)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 (Струнные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ансамбля" (Духовые и ударные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 (Казахские народные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 (Русские народные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Преподаватель детской музыкальной школы, артист (руководитель) оркестра эстрадных инструментов (Эстрадные музыкальные инструменты)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Преподаватель детской музыкальной школы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детской музыкальной школы, артист эстрадного пения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 (ка)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Медицинский лаборант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 Фармацевт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колледж "Арна"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"Максат", город Степногорск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 Техник-технолог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гуманитарно-технический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"Кокшетауский автомеханический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гуманитарно-технический колледж", город Кокшетау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"Бурабай"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колледж гражданской защиты"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 Инспектор пожарный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3Техник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рамках республиканской программы "Мәңгілік ел жастары-индустрияға" на 2017-2018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478"/>
        <w:gridCol w:w="1848"/>
        <w:gridCol w:w="1218"/>
        <w:gridCol w:w="2720"/>
        <w:gridCol w:w="901"/>
        <w:gridCol w:w="903"/>
        <w:gridCol w:w="784"/>
        <w:gridCol w:w="1021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форме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экологии и лесного хозяйства, город Щучинск"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Инспектор по охране и использованию недр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"Сельскохозяйственный колледж, село Катарколь, Бурабайского района"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Ветеринарный техник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"Агротехнический колледж № 5, аул Бозайгыр, Шортандинский район" управления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0508001 2 Повар-кондитер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колледж гражданской защиты"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колледж, город Щучинск, Бурабайский район"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Агробизнеса, село Чаглинка, Зерендинского района" при управлении образования Акмолинской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Професииональное обучение (по отраслям)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Мастер производственного обучения, техник-электрик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Экономист по финансовой работе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 Техник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расходы на обучение 1 специалиста за учебный год (в тысячах тенге) в организациях образования Акмолинской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0"/>
        <w:gridCol w:w="4750"/>
        <w:gridCol w:w="439"/>
        <w:gridCol w:w="2911"/>
      </w:tblGrid>
      <w:tr>
        <w:trPr/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направлений (профилей)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606,2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монтаж, эксплуатация и ремонт (по отраслям). Эксплуатация транспорта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