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b3a7" w14:textId="174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10 августа 2015 года № А-8/383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декабря 2017 года № А-12/587. Зарегистрировано Департаментом юстиции Акмолинской области 11 января 2018 года № 6334.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10 августа 2015 года № А-8/383 (зарегистрировано в Реестре государственной регистрации нормативных правовых актов № 4983, опубликовано 1 октября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переоборудования);";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(далее - справка) по форме, согласно приложению 1 к стандарту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Стандарт), либо мотивированный ответ об отказе в оказании государственной услуги в случаях и по основаниям, предусмотренных пунктом 10 Стандарта государственной услуги.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выдаче справки о присвоении адреса объекта недвижимости или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осуществляет выезд на место нахождения объекта недвижимости, подготавливает справку – 4 рабочих дней;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проводит регистрацию данных в ИСАР с указанием регистрационного кода адреса – 15 минут;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присвоении адреса объекта недвижимости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выезд на место нахождения объекта недвижимости, подготовка справки;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в ИСАР;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результата государственной услуги.";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выдаче справки о присвоении адреса объекта недвижимости или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осуществляет выезд на место нахождения объекта недвижимости, подготавливает справку – 4 рабочих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проводит регистрацию данных в ИСАР с указанием регистрационного кода адреса – 15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 – планировочного задания",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местных исполнительных органов на реконструкцию (перепланировку, переоборудование) (далее - решение) либо мотивированный ответ об отказе в предоставлении государственной услуги в случаях и по основаниям, предусмотренным пунктом 10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предоставляет документы, указанные в пункте 9 Стандарта.";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подготавливает решение – 13 рабочих дней;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подготавливает решение – 13 рабочих дней;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опубликования".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(далее - портал).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- Стандарт);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часа;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2 часа;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9 рабочих дней;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заданиелибо мотивированный ответ об отказе – 1 час;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направление поставщикам услуг по инженерному и коммунальному обеспечению опросный лист и топографическую съемку;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технических условий;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архитектурно-планировочного задания либо мотивированного ответа об отказе;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архитектурно-планировочного задания либо мотивированного ответа об отказе;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архитектурно-планировочного задания либо мотивированного ответа об отказе.</w:t>
      </w:r>
    </w:p>
    <w:bookmarkEnd w:id="115"/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часа;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2 часа;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 – 1 час;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9 рабочих дней;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 либо мотивированный ответ об отказе– 1 час;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архитектурно-планировочное заданиелибо мотивированный ответ об отказе – 1 час;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64"/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принимает и проверяет предоставленные документы, регистрирует и принимает заявление услугополучателя (либо его представителя по нотариально заверенной доверенности), выдает расписку о приеме документов указанием даты и времени приема документов;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у услугодателя – 15 минут, в Государственной корпорации – 15 минут;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у услугодателя – 30 минут, в Государственной корпорации – 20 минут;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обращений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бизнес – идентификационного номера (далее - БИН), а также пароля (осуществляется для не зарегистрированных услугополучателем на портале);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уполномоченного представителя: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по документу, подтверждающему полномочия;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доверенности):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нотариальное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изменяемого помещения (оригинал предоставляется для сверки);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проект;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топографическая съемка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правоустанавливающих документов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(в случае отсутствия регистрации в государственной базе данных "Регистр недвижимости");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(в случае отсутствия регистрации в государственной базе данных "Регистр недвижимости");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удостоверяющее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нотариальное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изменяемого помещения (оригинал предоставляется для сверки);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проект;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топографическая съемка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задания на проектирование;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топографической съемки;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задания на проектирование;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собственника (сособственников) объекта на намечаемое изменение и его параметры;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нотариального засвидетельствованного письменного согласия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паспорта изменяемого помещения (оригинал предоставляется для сверки);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проекта;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топографической съемки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правоустанавливающих документов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27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28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2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