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4972" w14:textId="3364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2017 года № 6С-17-2. Зарегистрировано Департаментом юстиции Акмолинской области 22 декабря 2017 года № 6242.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175 307 846,6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21 349 067,2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830 364,6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14 833,1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153 113 581,7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175 664 418,6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8 365 653,9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10 964 683,2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2 599 029,3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373 813,8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379 400,0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5 586,2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-9 096 039,7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9 096 039,7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29.11.2018 </w:t>
      </w:r>
      <w:r>
        <w:rPr>
          <w:rFonts w:ascii="Times New Roman"/>
          <w:b w:val="false"/>
          <w:i w:val="false"/>
          <w:color w:val="000000"/>
          <w:sz w:val="28"/>
        </w:rPr>
        <w:t>№ 6С-26-2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районные (городов областного значения) бюджеты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2018 год предусмотрены бюджетные изъятия из бюджета города Кокшетау в сумме 6 728 445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областного бюджета на 2018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2018 год предусмотрены объемы субвенций, передаваемых из областного бюджета районным (городов областного значения) бюджетам, в сумме 42 339 080 тысяч тенге, в том числе: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91"/>
        <w:gridCol w:w="11009"/>
      </w:tblGrid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1 954 636 тысяч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1 903 616 тысяч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2 013 683 тысячи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2 273 379 тысяч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2 747 336 тысяч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3 231 057 тысяч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883 481 тысяча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1 804 026 тысяч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2 204 493 тысячи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2 395 987 тысяч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2 072 026 тысяч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2 011 567 тысяч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2 533 253 тысячи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1 691 276 тысяч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1 780 123 тысячи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6 788 560 тысяч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Шортандинскому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2 008 302 тысячи тенге;</w:t>
            </w:r>
          </w:p>
        </w:tc>
      </w:tr>
      <w:tr>
        <w:trPr>
          <w:trHeight w:val="30" w:hRule="atLeast"/>
        </w:trPr>
        <w:tc>
          <w:tcPr>
            <w:tcW w:w="12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Степногорск</w:t>
            </w:r>
          </w:p>
        </w:tc>
        <w:tc>
          <w:tcPr>
            <w:tcW w:w="1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2 042 279 тысяч тенге;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2018 год предусмотрены целевые трансферты районным (городов областного значения)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предусмотрен возврат средств в республиканский бюджет на компенсацию потерь вышестоящего бюджета в связи с изменением законодательства,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2018 год предусмотрено погашение бюджетных кредитов в республиканский бюджет в сумме 2 573 945,3 тысячи тенге, в том числе: погашение долга местного исполнительного органа – 1 258 988 тысяч тенге, погашение долга местного исполнительного органа перед вышестоящим бюджетом – 1 119 830,1 тысяча тенге, возврат, использованных не по целевому назначению бюджетных кредитов, выданных из республиканского бюджета – 10 882,0 тысячи тенге, 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 – 184 245,2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Акмолинского областного маслихата от 29.11.2018 </w:t>
      </w:r>
      <w:r>
        <w:rPr>
          <w:rFonts w:ascii="Times New Roman"/>
          <w:b w:val="false"/>
          <w:i w:val="false"/>
          <w:color w:val="000000"/>
          <w:sz w:val="28"/>
        </w:rPr>
        <w:t>№ 6С-26-2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2018 год в сумме 53 239,3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Акмолинского областного маслихата от 29.11.2018 </w:t>
      </w:r>
      <w:r>
        <w:rPr>
          <w:rFonts w:ascii="Times New Roman"/>
          <w:b w:val="false"/>
          <w:i w:val="false"/>
          <w:color w:val="000000"/>
          <w:sz w:val="28"/>
        </w:rPr>
        <w:t>№ 6С-26-2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области на 2018 год в размере 34 738 956,4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Акмолинского областного маслихата от 29.11.2018 </w:t>
      </w:r>
      <w:r>
        <w:rPr>
          <w:rFonts w:ascii="Times New Roman"/>
          <w:b w:val="false"/>
          <w:i w:val="false"/>
          <w:color w:val="000000"/>
          <w:sz w:val="28"/>
        </w:rPr>
        <w:t>№ 6С-26-2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областных бюджетных программ, не подлежащих секвестру в процессе исполнения областного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29.11.2018 </w:t>
      </w:r>
      <w:r>
        <w:rPr>
          <w:rFonts w:ascii="Times New Roman"/>
          <w:b w:val="false"/>
          <w:i w:val="false"/>
          <w:color w:val="ff0000"/>
          <w:sz w:val="28"/>
        </w:rPr>
        <w:t>№ 6С-26-2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175 307 846,6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21 349 067,2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18 473 661,6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18 473 661,6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2 875 405,6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2 875 405,6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830 364,6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82 078,5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306 925,5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306 925,5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421 261,7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421 261,7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153 113 581,7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9 260 015,7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9 260 015,7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143 853 566,0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143 853 566,0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175 664 418,6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3 583 083,5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2 433 427,6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973 862,2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987 562,8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6 848 323,1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6 560 768,7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5 618 404,1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23 103 619,6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16 816 757,8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993 141,4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735 718,4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7 737 960,4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1 007 505,8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713 224,1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2 195 227,2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4 372 918,8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4 114 806,0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1 613 063,7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4 319 231,3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3 792 306,2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526 925,1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526 925,1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6 295 732,6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4 379 237,5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759 040,4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1 127 506,7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635 782,1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995 632,5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944 109,7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23 973 190,3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11 915 159,3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2 167 636,9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4 450 963,1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5 296 559,3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11 834 217,9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1 285 797,3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1 345 324,4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8 766 049,3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365 019,9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8 067 294,5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1 718 162,8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294 987,6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588 823,9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810 088,3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308 571,3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3 745 148,3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2 486 037,0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1 819 289,0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32 017 176,4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789 387,4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29 331 459,4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5 912 115,5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3 626 446,6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6 369 251,7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5 078 005,0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956 402,6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2 208 755,7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1 990 866,0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1 924 148,6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12 790 217,8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12 790 217,8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1 406 770,6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2 844 063,7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2 466 577,5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4 260 426,0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1 376 942,1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3 867 398,7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2 576 133,0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2 295 238,0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799 376,4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–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799 376,4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45 680 987,9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45 680 987,9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3 291 817,0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8 365 653,9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10 964 683,2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4 786 621,0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2 599 029,3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2 599 029,3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2 599 029,3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2 403 902,1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373 813,8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-9 096 039,7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9 096 039,7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Акмолинского областного маслихата от 10.10.2018 </w:t>
      </w:r>
      <w:r>
        <w:rPr>
          <w:rFonts w:ascii="Times New Roman"/>
          <w:b w:val="false"/>
          <w:i w:val="false"/>
          <w:color w:val="ff0000"/>
          <w:sz w:val="28"/>
        </w:rPr>
        <w:t>№ 6С-24-2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144 963 784,0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20 383 974,0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123 730 464,0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5 486 887,0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14 266 310,9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1 134 539,9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3 873 676,0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5 858 896,7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2 740 112,0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1 890 436,7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1 890 436,7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9 205 085,7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3 883 650,7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5 321 435,0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4 075 992,0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6 155 965,0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3 148 184,0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20 359 267,0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17 650 172,0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9 516 518,0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25 519 999,7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23 228 090,7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23 028 090,7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-955 088,0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1 355 603,0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-1 355 603,0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Акмолинского областного маслихата от 05.05.2018 </w:t>
      </w:r>
      <w:r>
        <w:rPr>
          <w:rFonts w:ascii="Times New Roman"/>
          <w:b w:val="false"/>
          <w:i w:val="false"/>
          <w:color w:val="ff0000"/>
          <w:sz w:val="28"/>
        </w:rPr>
        <w:t>№ 6С-20-4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135 268 545,0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21 116 782,0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18 849 444,0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18 849 444,0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682 530,0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113 456 918,0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106 132 081,0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134 854 988,0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13 639 452,0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1 552 232,0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4 129 587,0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1 133 731,0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1 966 122,0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6 274 594,0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2 910 893,0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21 019 014,0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18 251 845,0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9 849 596,0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3 818 405,0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3 818 405,0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30 209 741,0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30 009 741,0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-3 513 133,0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-3 926 690,0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Акмолинского областного маслихата от 29.11.2018 </w:t>
      </w:r>
      <w:r>
        <w:rPr>
          <w:rFonts w:ascii="Times New Roman"/>
          <w:b w:val="false"/>
          <w:i w:val="false"/>
          <w:color w:val="ff0000"/>
          <w:sz w:val="28"/>
        </w:rPr>
        <w:t>№ 6С-26-2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1"/>
        <w:gridCol w:w="4769"/>
      </w:tblGrid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49 061 683,0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22 786 458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589 678,0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1 205 703,0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391 627,0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2 779 530,0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208 437,0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2 218 020,0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1 245 969,0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профилактике и борьбе со СПИД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пропаганду здорового образа жизни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транслирование новостных телепередач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3 005 785,0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3 005 190,0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229 033,0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12 249 784,0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4 281 220,0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5 078 005,0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1 293 252,0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процентных ставок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1 293 252,0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17 024 099,0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12 214 401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общественного порядка и безопасности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2 645 102,0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1 209 129,0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1 929 379,0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1 518 420,0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4 463 221,0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2 794 560,0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1 560 470,0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773 888,0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460 202,0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2 015 138,0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9 251 126,0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3 903 249,0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Акмолинского областного маслихата от 29.11.2018 </w:t>
      </w:r>
      <w:r>
        <w:rPr>
          <w:rFonts w:ascii="Times New Roman"/>
          <w:b w:val="false"/>
          <w:i w:val="false"/>
          <w:color w:val="ff0000"/>
          <w:sz w:val="28"/>
        </w:rPr>
        <w:t>№ 6С-26-2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4"/>
        <w:gridCol w:w="5976"/>
      </w:tblGrid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22 923 588,4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14 768 751,6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1 787 002,1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ремонты объектов образования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380 715,4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ремонты объектов образования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282 889,5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120 258,3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котлов и котельного оборудования для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109 346,0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Кийминская средняя школа имени К. Ускенбаева Жаксынского района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"Средняя школа имени С. Серикова" города Есиль с пришкольным интернатом отдела образования Есильского района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погашение дефицита по заработной плате педагогам школ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188 105,0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101 999,4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центрального стадиона в городе Есиль Есильского района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99 999,4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районным детско-юношеским спортивным школам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2 619 671,6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1 376 942,1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1 242 729,5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8 766 049,3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8 211 579,8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или выкуп жилья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384 242,0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170 227,5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737 590,7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88 832,5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157 215,5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16 234,7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365 137,9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47 658,1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198 639,2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48 808,9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27 628,4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8 154 836,8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6 188 862,9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1 085 383,2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1 469 704,0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833 338,3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1 388 548,5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1 023 811,0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досуга, отдыха и социальной сферы города Кокшетау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95 598,0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200 335,6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92 144,3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1 137 048,2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75 355,0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758 542,5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284 669,0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17 181,7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828 925,7</w:t>
            </w:r>
          </w:p>
        </w:tc>
      </w:tr>
      <w:tr>
        <w:trPr>
          <w:trHeight w:val="30" w:hRule="atLeast"/>
        </w:trPr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(городов областного значения) бюджетных программ, не подлежащих секвестру в процессе исполнения районных (городов областного значения) бюджетов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