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5567" w14:textId="10155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сельскохозяйственных культур и норм субсидий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24 ноября 2017 года № А-12/546. Зарегистрировано Департаментом юстиции Акмолинской области 5 декабря 2017 года № 6203. Утратило силу постановлением акимата Акмолинской области от 29 апреля 2019 года № А-5/196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29.04.2019 </w:t>
      </w:r>
      <w:r>
        <w:rPr>
          <w:rFonts w:ascii="Times New Roman"/>
          <w:b w:val="false"/>
          <w:i w:val="false"/>
          <w:color w:val="ff0000"/>
          <w:sz w:val="28"/>
        </w:rPr>
        <w:t>№ А-5/196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 в Реестре государственной регистрации нормативных правовых актов № 11094),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приоритетных сельскохозяйственных культур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субсидий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перечня приоритетных сельскохозяйственных культур и норм субсидий (на 1 гектар)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от 17 июня 2015 года № А-6/281 (зарегистрировано в Реестре государственной регистрации нормативных правовых актов № 4834, опубликовано 3 июля 2015 года в информационно-правовой системе "Әділет").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Акмолинской области Уисимбаева А.С.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А-12/546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10855"/>
      </w:tblGrid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культур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 первого года жизни, посеянных на пашни и (или) для целей залужения и (или) коренного улучшения сенокосных и пастбищных угодий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Кукуруза на силос 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 (за исключением зерновых колосовых культур)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культуры, возделываемые в условиях защищенного грунта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А-12/546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6339"/>
        <w:gridCol w:w="5117"/>
      </w:tblGrid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культур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1 гектар, тенге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 первого года жизни, посеянных на пашни и (или) для целей залужения и (или) коренного улучшения сенокосных и пастбищных угодий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Кукуруза на силос 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 (за исключением зерновых колосовых культур)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культуры, возделываемые в условиях защищенного грунта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17 993 983,9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