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ed76" w14:textId="dd6e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28 апреля 2017 года № А-4/174 "Об утверждении нормативов и объемов бюджетных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ноября 2017 года № А-12/549. Зарегистрировано Департаментом юстиции Акмолинской области 30 ноября 2017 года № 6201. Утратило силу постановлением акимата Акмолинской области от 30 января 2018 года № А-2/49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30.01.2018 </w:t>
      </w:r>
      <w:r>
        <w:rPr>
          <w:rFonts w:ascii="Times New Roman"/>
          <w:b w:val="false"/>
          <w:i w:val="false"/>
          <w:color w:val="ff0000"/>
          <w:sz w:val="28"/>
        </w:rPr>
        <w:t>№ А-2/49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14813),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нормативов и объемов бюджетных субсидий в области животноводства" от 28 апреля 2017 года № А-4/174 (зарегистрировано в Реестре государственной регистрации нормативных правовых актов № 5944, опубликовано 11 мая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бюджетных субсидий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535"/>
        <w:gridCol w:w="626"/>
        <w:gridCol w:w="3031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животных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молока, в том числе для сельскохозяйственных кооперативов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834"/>
        <w:gridCol w:w="401"/>
        <w:gridCol w:w="2253"/>
        <w:gridCol w:w="3794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594 430,0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45 090,0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173 190,0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46 320,0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331 700,462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1 427 242,462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68 620,0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крупный рогатый скот отечественных хозяйств 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63 543,196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264 593,196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20 515,0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хозяйств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129 768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животных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1 861 503,958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2713"/>
        <w:gridCol w:w="482"/>
        <w:gridCol w:w="3631"/>
        <w:gridCol w:w="4559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3 000 голов фактического откорма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2 000 голов фактического откорма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1 500 голов фактического откорма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3 000 голов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421,444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22 494,897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562 372,425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7 808,6808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117 130,212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3 464,368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714 146,317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254,618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15 277,08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122,288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26 527,576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8 236,39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494 183,4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1 000 тонн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585,425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523 454,65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92 707,082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278 121,246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61 249,990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122 499,98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400 621,226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1 900 197,564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животноводства, выделенных из средств Республиканского бюджета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2930"/>
        <w:gridCol w:w="522"/>
        <w:gridCol w:w="4329"/>
        <w:gridCol w:w="3529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1 634,65167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268 883,467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806 650,4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11 046,75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