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1e0" w14:textId="0e01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октября 2017 года № А-11/489. Зарегистрировано Департаментом юстиции Акмолинской области 21 ноября 2017 года № 6173.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рыбохозяйственных водоемов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Уйсимбаева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рыбохозяйственных водоемов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Акмолинской области от 06.08.2025 </w:t>
      </w:r>
      <w:r>
        <w:rPr>
          <w:rFonts w:ascii="Times New Roman"/>
          <w:b w:val="false"/>
          <w:i w:val="false"/>
          <w:color w:val="ff0000"/>
          <w:sz w:val="28"/>
        </w:rPr>
        <w:t>№ А-8/428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Улжыгылган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Бегачевская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гектар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Димитрово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 участок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Новорыбинская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Ерназарская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Кусугум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Коскарагайская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Чистый 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Орман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Жаргашы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Белесты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Таргынская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Байдалы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 (Сусановка)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(Астанинское)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Мартыновка (Жалтырколь)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Танагуль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Ченкан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Жакапколь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Константиновская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Малый, Средний, Большой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Подкова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Родниковская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Кызыл-Тас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Нововладимировская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(поселок Жетысу)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Ишим (село 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Нещеренская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Гречанка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речки Мегер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Танюша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17250,24 гектара, 31,6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Чинчарка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Бугутбай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Васильевский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Саяновская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Каз-Косколь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Толкынкол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Шыражантубек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Абильдина с двумя притоками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Алмаз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Аман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Ушкудук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Лозовской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11243,9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Апсекей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Тайкеткен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Палестиновский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Аупельдек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Тезекпай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Николаевская (Калмурза)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Румбет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Одинцовская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Мариновский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Кызыл-Мола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Нестера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Прохороколоколовское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Шушкынбай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Макинский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Флоровский (Озерное)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(Сладкое)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Оболинский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Киндык-Карагай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Лобановский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Мадениетская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Веденовская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Баринова сопка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Бидаиксая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Маяколь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пруд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Кенесаринская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Савинский-1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Айгабак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Дачные 1, 2,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Романовский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06.08.2025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А-8/428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(Утиное)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 от моста до плотины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 (Турское)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06.08.2025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А-8/428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Потапинская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Свиноферма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Кряква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Утиный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Щучинский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06.08.2025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А-8/428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8170,58 гектар, 73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Жалманкулак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5-ой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Динасыл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Артыкколь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дамба-1,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Алматинка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Фестиваль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Аблайша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Токберли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Чимбулакская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Орынбайколь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Кишкентайколь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06.08.2025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А-8/428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Тлембеколь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Кулыстан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Новодолинская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Девятка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Уштагантуз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Жалгас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Бахрай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Найзатас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Ильи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Шаракты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№1 на реке Катпа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 на реке Катпа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11487,9 гектаров,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Кудук-агаш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Енбекшильдерский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41 ГРП на реке Карашат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Шокай-1,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 (Восточный)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Берег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7 (Бекеткен)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Боитманова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Намазгуль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Сага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 отвал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Айбасколь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06.08.2025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А-8/428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Шояндыколь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Зереноградская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совхоза 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Западненская (Рассвет 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Донгулек (Копыто)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Маякская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Отрадинская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Любицкая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Саргалдак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Сымтас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Картофельное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Карджиколь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Директорская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Двуххатка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гектаров, 51,5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Байжигит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 (Кентюбек)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Алтынка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Жанабай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Чакарное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Кошара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гектаров, 81,9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Чемулды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Дороговское (Малотюктинское)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Симферопольская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Ортагашинская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Сокыр 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Подлесненская (Байтерек)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Копа-Шабутинское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Жаулыбай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Басурман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Куликина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Туполевка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Уялы–Шалкар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Жанды-Шалкар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Юрьевича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Узунсор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Динмухамед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Науөтек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Антошкино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Березовская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Атыжок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Максимовский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Городянский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Зиновьевская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Богословский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гектар, 245,9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Агафоновский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Острый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Аскан 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Антоновский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Риммера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Бортоба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Жасыл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Тагаколь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Кожасовская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Нижний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сай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Теректисор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Ащи-Кумколь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Жанаесиль)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Тонкерис)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Кайрат 1, 2, 3, 4,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Бунгало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Кенжебай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Сатпаевская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1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2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Бирюзовый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Журавлинка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17039,12 гектара, 30,5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Балыхтыколь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Раковского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Караадырское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Байапальская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Дальний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Новокубанский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Пригородный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Конкрынская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Дамсинская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плотина опытного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Блок 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взрыв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бригада № 4 (Жанаколь)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Бахонькин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Новокавказский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Гнилое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Бакытжан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4670,8 гектара,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51,7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Богембайская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Коксайская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Дачный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165027,01 гектара, 715,5 километра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и участков местного значения" от 14 декабря 2015 года № А-12/572 (зарегистрировано в Реестре государственной регистрации нормативных правовых актов № 5225, опубликовано 9 февраля 2016 года в информационно – 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9 декабря 2016 года № А-13/571 (зарегистрировано в Реестре государственной регистрации нормативных правовых актов № 5706, опубликовано 1 февраля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10 мая 2017 года № А-5/193 (зарегистрировано в Реестре государственной регистрации нормативных правовых актов № 5996, опубликовано 26 июня 2017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