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7aa6" w14:textId="f2a7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3 июля 2015 года № А-7/320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октября 2017 года № А-10/472. Зарегистрировано Департаментом юстиции Акмолинской области 8 ноября 2017 года № 6159. Утратило силу постановлением акимата Акмолинской области от 29 августа 2019 года № А-9/406.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29.08.2019 </w:t>
      </w:r>
      <w:r>
        <w:rPr>
          <w:rFonts w:ascii="Times New Roman"/>
          <w:b w:val="false"/>
          <w:i w:val="false"/>
          <w:color w:val="ff0000"/>
          <w:sz w:val="28"/>
        </w:rPr>
        <w:t>№ А-9/406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области животноводства" от 3 июля 2015 года № А-7/320 (зарегистрировано в Реестре государственной регистрации нормативных правовых актов № 4939, опубликовано 3 сентября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пункта 1 внесено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Каппеля Е.Я.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А-7/320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канцелярии отделов сельского хозяйства районов, городов Кокшетау и Степногорска (далее – Отдел);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утвержденного приказом Министра сельского хозяйства Республики Казахстан от 28 апреля 2015 года № 3-2/378 (зарегистрирован в Реестре государственной регистрации нормативных правовых актов № 11284) (далее – Стандарт),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развития племенного животноводства: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принимает и регистрирует заявку – 15 минут;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 и определяет ответственного исполнителя – 1 час;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осуществляет проверку заявки на полноту указываемых данных, а также на соответствие критериям и требованиям действующего законодательства, распечатывает сверку данных единой информационной базы селекционной и племенной работы и базы данных по идентификации сельскохозяйственных животных либо готовит мотивированный ответ об отказе – 2 рабочих дня;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рабочая группа выезжает в хозяйство для сверки на соответствие критериям и требованиям по направлениям субсидирования: приобретение племенных животных, ведение селекционной и племенной работы с племенным маточным поголовьем крупного рогатого скота и овец, ведение селекционной и племенной работы с маточным поголовьем крупного рогатого скота и овец, охваченного породным преобразованием и за содержание племенных быков-производителей мясных, молочных и молочно-мясных пород, используемых для воспроизводства, по результатам выезда составляется акт сверки – 4 рабочих дня;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направляет заявку услугодателю с прикреплением копии акта сверки либо готовит мотивированный ответ об отказе – 2 рабочих дня;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после поступления заявки проверяет на полноту указываемых данных и при соответствии направляет услугополучателю уведомление об одобрении заявки – 2 рабочих дня.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повышения продуктивности и качества продукции животноводства: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принимает и регистрирует заявку – 15 минут;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 и определяет ответственного исполнителя – 1 час;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заявку услугополучателя на предмет соответствия действующему законодательству, сверяет объем физически надоенного молока молочно-товарными фермами от 400 фуражных коров с реализованным физическим объемом молока, указанном в заявке, осуществляет сверку товаропроизводителей, подавших заявку на субсидирование животноводческой продукции, со списком товаропроизводителей, по которым наложены карантинированные мероприятия по особо опасным и инфекционным заболеваниям – 1 рабочий день;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выезд на место деятельности услугополучателя для определения соответствия критериям и требованиям, и проведения сверки первичных документов зоотехнического учета, в случаях предусмотренных действующим законодательством – 3 рабочих дня;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сводный акт по району, предоставляет его и копию справки банка второго уровня или Национального оператора почты о наличии текущего счета услугодателю либо подготавливает мотивированный ответ об отказе – 2 рабочих дня;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сводные акты по районам, рассматривает их на предмет наличия и полноты всех данных – 3 рабочих дня;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сводный акт по области с указанием объемов причитающихся субсидий - 2 рабочих дня;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Отдел информацию по итогам рассмотрения заявок – 3 рабочих дня;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подготавливает уведомление о результатах рассмотрения заявки на получение субсидий – 1 час;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подписывает уведомление о результатах рассмотрения заявки на получение субсидий – 1 час;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Отдела выдает уведомление о результатах рассмотрения заявки на получение субсидий – 15 минут.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развитие племенного животноводства: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заявки;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заявки, сверка данных либо мотивированный ответ об отказе;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сверки;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заявки и копии акта сверки услугодателю либо мотивированный ответ об отказе;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заявки, направление уведомления.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повышение продуктивности и качества продукции животноводства: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заявки;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заявки, сверка данных;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проверка деятельности услугополучателя;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сводный акт по району либо мотивированный ответ об отказе;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и рассмотрение сводных актов по районам;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сводный акт по области;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по итогам рассмотрения заявок;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уведомления;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подписание уведомления;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уведомления.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направлению развитие племенного животноводства: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рабочая группа;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повышение продуктивности и качества продукции животноводства: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развития племенного животноводства: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принимает и регистрирует заявку – 15 минут;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 и определяет ответственного исполнителя – 1 час;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осуществляет проверку заявки на полноту указываемых данных, а также на соответствие критериям и требованиям действующего законодательства, распечатывает сверку данных единой информационной базы селекционной и племенной работы и базы данных по идентификации сельскохозяйственных животных либо готовит мотивированный ответ об отказе – 2 рабочих дня;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рабочая группа выезжает в хозяйство для сверки на соответствие критериям и требованиям по направлениям субсидирования: приобретение племенных животных, ведение селекционной и племенной работы с племенным маточным поголовьем крупного рогатого скота и овец, ведение селекционной и племенной работы с маточным поголовьем крупного рогатого скота и овец, охваченного породным преобразованием и за содержание племенных быков-производителей мясных, молочных и молочно-мясных пород, используемых для воспроизводства, по результатам выезда составляется акт сверки – 4 рабочих дня; 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направляет заявку услугодателю с прикреплением копии акта сверки либо готовит мотивированный ответ об отказе – 2 рабочих дня;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после поступления заявки проверяет на полноту указываемых данных и при соответствии направляет услугополучателю уведомление об одобрении заявки – 2 рабочих дня.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повышения продуктивности и качества продукции животноводства: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принимает и регистрирует заявку – 15 минут;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 и определяет ответственного исполнителя – 1 час;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заявку услугополучателя на предмет соответствия действующему законодательству, сверяет объем физически надоенного молока молочно-товарными фермами от 400 фуражных коров с реализованным физическим объемом молока, указанном в заявке, осуществляет сверку товаропроизводителей, подавших заявку на субсидирование животноводческой продукции, со списком товаропроизводителей, по которым наложены карантинированные мероприятия по особо опасным и инфекционным заболеваниям – 1 рабочий день;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выезд на место деятельности услугополучателя для определения соответствия критериям и требованиям, и проведения сверки первичных документов зоотехнического учета, в случаях предусмотренных действующим законодательством – 3 рабочих дня;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сводный акт по району, предоставляет его и копию справки банка второго уровня или Национального оператора почты о наличии текущего счета услугодателю либо подготавливает мотивированный ответ об отказе – 2 рабочих дня;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сводные акты по районам, рассматривает их на предмет наличия и полноты всех данных – 3 рабочих дня;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сводный акт по области с указанием объемов причитающихся субсидий - 2 рабочих дня;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Отдел информацию по итогам рассмотрения заявок – 3 рабочих дня;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подготавливает уведомление о результатах рассмотрения заявки на получение субсидий – 1 час;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подписывает уведомление о результатах рассмотрения заявки на получение субсидий – 1 час;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Отдела выдает уведомление о результатах рассмотрения заявки на получение субсидий – 15 минут.</w:t>
      </w:r>
    </w:p>
    <w:bookmarkEnd w:id="94"/>
    <w:bookmarkStart w:name="z9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заявку услугополучателя, выдает расписку о приеме документов с указанием даты и времени приема документов;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заявки;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работник Государственной корпорации в срок, указанный в расписке о приеме соответствующих документов, выдает услугополучателю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в Государственную корпорацию: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получение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(для идентификации личности).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услугополучателем в Государственную корпорацию – 15 минут.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15 минут.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процесс ввода услугополучателем ИИН/БИН и пароля (процесс авторизации) на портале для получения услуги; 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услугополучателем. Электронный документ формируется с использованием ЭЦП руководителя услугодателя.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справочниках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12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8105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 по направлению развитие племенного животноводства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развитие племенного животноводства: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повышения продуктивности и качества продукции животноводства: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