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c1714" w14:textId="a3c1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зон рекреационного рыболовства на водных объектах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октября 2017 года № А-11/475. Зарегистрировано Департаментом юстиции Акмолинской области 6 ноября 2017 года № 6148. Утратило силу постановлением акимата Акмолинской области от 21 июня 2019 года № А-6/284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21.06.2019 </w:t>
      </w:r>
      <w:r>
        <w:rPr>
          <w:rFonts w:ascii="Times New Roman"/>
          <w:b w:val="false"/>
          <w:i w:val="false"/>
          <w:color w:val="ff0000"/>
          <w:sz w:val="28"/>
        </w:rPr>
        <w:t>№ А-6/284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9 июля 2004 года "Об охране, воспроизводстве и использовании животного мира"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зоны рекреационного рыболовства на водных объектах Акмолинской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Каппеля Е.Я.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А-11/475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Зоны рекреационного рыболовства на водных объектах Акмолинской области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Вячеславское водохранилище: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№ 1 – координаты: от 50°52′18.9322631″ с. ш. 72°09′49.4262799″ в. д. до 50°59′32.5730330″ с. ш. 72°07′02.2707002″ в. д.;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участок № 2 – координаты: от 50°52′18.9322631″ с. ш. 72°09′49.4262799″ в. д. до 50°59′01.4596068″ с. ш. 72°06′46.3221307″ в. д.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Чаглинское водохранилище: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участок № 1 – координаты: от 53°11′25.1889736″ с. ш. 69°13′28.8096333″ в. д. до 53°16′16.6869517″ с. ш. 69°15′59.3087414″ в. д.;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участок № 2 – координаты: от 53°11′25.1889736″ с. ш. 69°13′28.8096333″ в. д. до 53°16′28.7960035″ с. ш. 69°16′43.9042505″ в. 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с.ш. – северная широта;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в.д. – восточная долгота.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